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2772" w14:textId="7c32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2023 жылғы 19 мамырдағы № 22 "Ақтөбе облысы Байғанин ауданы Ащы, Жаңажол, Жарқамыс, Көлтабан, Қарауылкелді, Қопа, Қызылбұлақ, Миялы, Сартоғай ауылдық округтері бойынша 2023-2024 жылдарға жайылымдарды басқару және оларды пайдалану жөніндегі жоспарын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25 шілдедегі № 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2023 жылғы 19 мамырдағы № 22 "Ақтөбе облысы Байғанин ауданы Ащы, Жаңажол, Жарқамыс, Көлтабан, Қарауылкелді, Қопа, Қызылбұлақ, Миялы, Сартоғай ауылдық округтері бойынша 2023-2024 жылдарға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кодексінің 15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