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3187" w14:textId="4943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Миялы ауылдық округінің бюджетін бекіту туралы" 2022 жылғы 29 желтоқсандағы № 200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9 маусымдағы № 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Миялы ауылдық округінің бюджетін бекіту туралы" 2022 жылғы 29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"2023-2025 жылдарға арналған Миялы ауылдық округінің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маусымдағы № 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