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411f" w14:textId="01341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Қопа ауылдық округінің бюджетін бекіту туралы" 2022 жылғы 29 желтоқсандағы № 199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2023 жылғы 9 маусымдағы № 38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Қопа ауылдық округінің бюджетін бекіту туралы" 2022 жылғы 29 желтоқсандағы № 199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2023-2025 жылдарға арналған Қопа ауылдық округінің бюджеті тиісінше 1, 2 және 3 қосымшаларға сәйкес, оның ішінде 2023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36 210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5 150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31 060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–38 610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–2 400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2 400 мың теңге."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2023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2022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199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Байғанин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маусымдағы № 38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Қопа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 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