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c034" w14:textId="4efc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29 шешімі. Жойылды - Ақтөбе облысы Байғанин аудандық мәслихатының 2025 жылғы 7 қарашадағы № 323 шешімімен</w:t>
      </w:r>
    </w:p>
    <w:p>
      <w:pPr>
        <w:spacing w:after="0"/>
        <w:ind w:left="0"/>
        <w:jc w:val="both"/>
      </w:pPr>
      <w:r>
        <w:rPr>
          <w:rFonts w:ascii="Times New Roman"/>
          <w:b w:val="false"/>
          <w:i w:val="false"/>
          <w:color w:val="ff0000"/>
          <w:sz w:val="28"/>
        </w:rPr>
        <w:t xml:space="preserve">
      Ескерту. Жойылды - Ақтөбе облысы Байғанин аудандық мәслихатының 07.11.2025 № 323 </w:t>
      </w:r>
      <w:r>
        <w:rPr>
          <w:rFonts w:ascii="Times New Roman"/>
          <w:b w:val="false"/>
          <w:i w:val="false"/>
          <w:color w:val="ff0000"/>
          <w:sz w:val="28"/>
        </w:rPr>
        <w:t>шешімімен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29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мәслихатының 25.07.2023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"Байғанин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4"/>
    <w:bookmarkStart w:name="z10"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6"/>
    <w:p>
      <w:pPr>
        <w:spacing w:after="0"/>
        <w:ind w:left="0"/>
        <w:jc w:val="both"/>
      </w:pPr>
      <w:r>
        <w:rPr>
          <w:rFonts w:ascii="Times New Roman"/>
          <w:b w:val="false"/>
          <w:i w:val="false"/>
          <w:color w:val="000000"/>
          <w:sz w:val="28"/>
        </w:rPr>
        <w:t>
      3. Бағалаушы адам мемлекеттiк әкiмшiлiк қызметшiлердiң қызметiн бағалау барысында әдiлдiк, адалдық және iс жүргiзудiң ашықтығы қағидаттарын сақтайды.</w:t>
      </w:r>
    </w:p>
    <w:bookmarkEnd w:id="6"/>
    <w:bookmarkStart w:name="z12"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6"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8"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9" w:id="1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5"/>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w:t>
      </w:r>
    </w:p>
    <w:bookmarkEnd w:id="16"/>
    <w:p>
      <w:pPr>
        <w:spacing w:after="0"/>
        <w:ind w:left="0"/>
        <w:jc w:val="both"/>
      </w:pPr>
      <w:r>
        <w:rPr>
          <w:rFonts w:ascii="Times New Roman"/>
          <w:b w:val="false"/>
          <w:i w:val="false"/>
          <w:color w:val="000000"/>
          <w:sz w:val="28"/>
        </w:rPr>
        <w:t>
      құқығы бар лауазымды адам калибрлеу сессиясын өткізу жөнінде еркін нысанда тиісті өтінішпен жүгінеді.</w:t>
      </w:r>
    </w:p>
    <w:bookmarkStart w:name="z22"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3"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8"/>
    <w:bookmarkStart w:name="z24"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5"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20"/>
    <w:bookmarkStart w:name="z26"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3"/>
    <w:p>
      <w:pPr>
        <w:spacing w:after="0"/>
        <w:ind w:left="0"/>
        <w:jc w:val="both"/>
      </w:pPr>
      <w:r>
        <w:rPr>
          <w:rFonts w:ascii="Times New Roman"/>
          <w:b w:val="false"/>
          <w:i w:val="false"/>
          <w:color w:val="000000"/>
          <w:sz w:val="28"/>
        </w:rPr>
        <w:t>
      20.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4"/>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bookmarkStart w:name="z30" w:id="25"/>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5"/>
    <w:bookmarkStart w:name="z31" w:id="26"/>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6"/>
    <w:bookmarkStart w:name="z32" w:id="27"/>
    <w:p>
      <w:pPr>
        <w:spacing w:after="0"/>
        <w:ind w:left="0"/>
        <w:jc w:val="both"/>
      </w:pPr>
      <w:r>
        <w:rPr>
          <w:rFonts w:ascii="Times New Roman"/>
          <w:b w:val="false"/>
          <w:i w:val="false"/>
          <w:color w:val="000000"/>
          <w:sz w:val="28"/>
        </w:rPr>
        <w:t xml:space="preserve">
      23. НМИ-ды бағалаушы тұлға бас маманның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4"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6" w:id="31"/>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7" w:id="32"/>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9"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40" w:id="3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1" w:id="36"/>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2" w:id="37"/>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5"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3"/>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9"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50" w:id="4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1"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2" w:id="4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3" w:id="48"/>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48"/>
    <w:bookmarkStart w:name="z54"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bookmarkStart w:name="z57" w:id="52"/>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2"/>
    <w:bookmarkStart w:name="z58" w:id="5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3"/>
    <w:bookmarkStart w:name="z59" w:id="5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60" w:id="55"/>
    <w:p>
      <w:pPr>
        <w:spacing w:after="0"/>
        <w:ind w:left="0"/>
        <w:jc w:val="both"/>
      </w:pPr>
      <w:r>
        <w:rPr>
          <w:rFonts w:ascii="Times New Roman"/>
          <w:b w:val="false"/>
          <w:i w:val="false"/>
          <w:color w:val="000000"/>
          <w:sz w:val="28"/>
        </w:rPr>
        <w:t>
      47.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bookmarkStart w:name="z61" w:id="56"/>
    <w:p>
      <w:pPr>
        <w:spacing w:after="0"/>
        <w:ind w:left="0"/>
        <w:jc w:val="both"/>
      </w:pPr>
      <w:r>
        <w:rPr>
          <w:rFonts w:ascii="Times New Roman"/>
          <w:b w:val="false"/>
          <w:i w:val="false"/>
          <w:color w:val="000000"/>
          <w:sz w:val="28"/>
        </w:rPr>
        <w:t>
      48. НМИ саны 5 құрайды.</w:t>
      </w:r>
    </w:p>
    <w:bookmarkEnd w:id="56"/>
    <w:bookmarkStart w:name="z62"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3" w:id="58"/>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4" w:id="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0"/>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0"/>
    <w:bookmarkStart w:name="z66" w:id="61"/>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7" w:id="62"/>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3"/>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9" w:id="64"/>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70" w:id="65"/>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1"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2" w:id="67"/>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3" w:id="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8"/>
    <w:bookmarkStart w:name="z74" w:id="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5" w:id="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0"/>
    <w:bookmarkStart w:name="z76" w:id="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7" w:id="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2"/>
    <w:bookmarkStart w:name="z78" w:id="73"/>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73"/>
    <w:bookmarkStart w:name="z79" w:id="74"/>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2" w:id="7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7"/>
    <w:bookmarkStart w:name="z83" w:id="7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4" w:id="7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5" w:id="8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