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bbe" w14:textId="4dda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Тоқмансай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122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36 066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 қазыналық кәсіпорындар жұмыскерлерінің жалақысын арттыруға – 22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