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fe9b" w14:textId="a19f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Тамды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85 071,9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3 838,9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3 838,9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57 513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129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121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121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