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4bb9" w14:textId="4ef4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Сарықобда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120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265 796,4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266 738,5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35 800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ұсталған азаматтық қызметшілердің жекеленген санаттарының, ұйымдар жұмыскерлерінің, қазыналық кәсіпорындар жұмыскерлерінің жалақысын арттыруға – 66 мың теңге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