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ede0" w14:textId="c66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Маржанбұлақ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62 790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қызметшілердің, жекелеген санаттарының, ұйымдар жұмыскерлерінің, қазыналық кәсіпорындар жұмыскерлерінің жалақысын арттыруға – 28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