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1861" w14:textId="0901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Қарағаш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40 365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