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bda4" w14:textId="743b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Бестамақ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29 желтоқсандағы № 114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Алға аудандық мәслихатының 19.04.2024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Бестамақ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108 013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37 310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117 928,6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- 9 915,6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- 9 915,6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- 9 915,6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 бюджетіне аудандық бюджеттен берілетін субвенция көлемі – 54 190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 бюджетіне республикалық бюджеттен нысаналы ағымдағы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56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Бестамақ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- 9 915,6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114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Бестамақ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114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Бестамақ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