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2c16" w14:textId="a132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Бесқоспа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маслихаты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76 030,8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76 422,1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39 045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аттыруға – 65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бюджетіне аудандық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күрделі шығындарына – 5 999,8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 – 5 186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Алға аудандық мәслихатының 18.06.2024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Бесқоспа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