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6fed" w14:textId="0b16f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2022 жылғы 28 желтоқсандағы № 260 "2023-2025 жылдарға арналған Қарақобда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2023 жылғы 16 қарашадағы № 86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"2023-2025 жылдарға арналған Қарақобда ауылдық округ бюджетін бекіту туралы" 2022 жылғы 28 желтоқсандағы № 260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Қарақобда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- 42 500,2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- 40 995,2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42 602,1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101,9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16 қарашадағы № 86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260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