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cb2" w14:textId="f0b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254 "2023-2025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Ақай ауылдық округ бюджетін бекіту туралы" 2022 жылғы 28 желтоқсандағы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- 58 652,5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