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36dc" w14:textId="b353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253 "2023-2025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Алға қаласының бюджетін бекіту туралы" 2022 жылғы 28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673 024,4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566 903,4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684 967,5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11 943,1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