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357f6" w14:textId="fc357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2023 жылғы 21 сәуірдегі № 16 "Алға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2023 жылғы 27 шілдедегі № 62 шешімі. Күші жойылды - Ақтөбе облысы Алға аудандық мәслихатының 2025 жылғы 5 маусымдағы № 286 шешімімен</w:t>
      </w:r>
    </w:p>
    <w:p>
      <w:pPr>
        <w:spacing w:after="0"/>
        <w:ind w:left="0"/>
        <w:jc w:val="both"/>
      </w:pPr>
      <w:r>
        <w:rPr>
          <w:rFonts w:ascii="Times New Roman"/>
          <w:b w:val="false"/>
          <w:i w:val="false"/>
          <w:color w:val="ff0000"/>
          <w:sz w:val="28"/>
        </w:rPr>
        <w:t xml:space="preserve">
      Ескерту. Күші жойылды - Ақтөбе облысы Алға аудандық мәслихатының 05.06.2025 № 286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Алға аудандық мәслихатының "Алға аудандық мәслихатының аппараты" мемлекеттік мекемесінің "Б" корпусы мемелекеттік әкімшілік қызметшілерінің қызметін бағалаудың әдістемесін бекіту туралы" 2023 жылғы 21 сәуірдегі № 16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0"/>
    <w:p>
      <w:pPr>
        <w:spacing w:after="0"/>
        <w:ind w:left="0"/>
        <w:jc w:val="both"/>
      </w:pPr>
      <w:r>
        <w:rPr>
          <w:rFonts w:ascii="Times New Roman"/>
          <w:b w:val="false"/>
          <w:i w:val="false"/>
          <w:color w:val="000000"/>
          <w:sz w:val="28"/>
        </w:rPr>
        <w:t xml:space="preserve">
      көрсетілген шешіммен бекітілген "Алға аудандық мәслихатының аппараты" мемлекеттік мекемесінің "Б" корпусы мемелекеттік әкімшілік қызметшілерінің қызметін бағалаудың </w:t>
      </w:r>
      <w:r>
        <w:rPr>
          <w:rFonts w:ascii="Times New Roman"/>
          <w:b w:val="false"/>
          <w:i w:val="false"/>
          <w:color w:val="000000"/>
          <w:sz w:val="28"/>
        </w:rPr>
        <w:t>Әдістемесін</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 w:id="1"/>
    <w:p>
      <w:pPr>
        <w:spacing w:after="0"/>
        <w:ind w:left="0"/>
        <w:jc w:val="both"/>
      </w:pPr>
      <w:r>
        <w:rPr>
          <w:rFonts w:ascii="Times New Roman"/>
          <w:b w:val="false"/>
          <w:i w:val="false"/>
          <w:color w:val="000000"/>
          <w:sz w:val="28"/>
        </w:rPr>
        <w:t>
      2. "Б" корпусы мемлекеттік әкімшілік қызметшілерінің қызметін бағалаудың осы Әдістемесінің 2 тармағының 12) тармақшасы, 5 тармағының екінші абзацы және 6 тарауы, 2023 жылдың 31 тамызына дейін әрекет ететіні белгіленсін.</w:t>
      </w:r>
    </w:p>
    <w:bookmarkEnd w:id="1"/>
    <w:bookmarkStart w:name="z4" w:id="2"/>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2023 жылғы 27 шілдедегі № 62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2023 жылғы 21 сәуірдегі № 16 шешімімен бекітілген</w:t>
            </w:r>
          </w:p>
        </w:tc>
      </w:tr>
    </w:tbl>
    <w:p>
      <w:pPr>
        <w:spacing w:after="0"/>
        <w:ind w:left="0"/>
        <w:jc w:val="left"/>
      </w:pPr>
      <w:r>
        <w:rPr>
          <w:rFonts w:ascii="Times New Roman"/>
          <w:b/>
          <w:i w:val="false"/>
          <w:color w:val="000000"/>
        </w:rPr>
        <w:t xml:space="preserve"> "Алға аудандық мәслихатының аппараты" мемлекеттік мекемесінің "Б" корпусы мемлекеттік әкімшілік қызметшілерінің қызметін бағалаудың әдістемесі </w:t>
      </w:r>
      <w:r>
        <w:br/>
      </w:r>
      <w:r>
        <w:rPr>
          <w:rFonts w:ascii="Times New Roman"/>
          <w:b/>
          <w:i w:val="false"/>
          <w:color w:val="000000"/>
        </w:rPr>
        <w:t>1-тарау. Жалпы ережелер</w:t>
      </w:r>
    </w:p>
    <w:p>
      <w:pPr>
        <w:spacing w:after="0"/>
        <w:ind w:left="0"/>
        <w:jc w:val="both"/>
      </w:pPr>
      <w:r>
        <w:rPr>
          <w:rFonts w:ascii="Times New Roman"/>
          <w:b w:val="false"/>
          <w:i w:val="false"/>
          <w:color w:val="000000"/>
          <w:sz w:val="28"/>
        </w:rPr>
        <w:t xml:space="preserve">
      1. Осы "Алға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Заңының 33 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тіркелген)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(бұдан әрі – Үлгілік әдістеме) сәйкес әзірленді және "Алға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9-қосымшасына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p>
      <w:pPr>
        <w:spacing w:after="0"/>
        <w:ind w:left="0"/>
        <w:jc w:val="left"/>
      </w:pPr>
      <w:r>
        <w:rPr>
          <w:rFonts w:ascii="Times New Roman"/>
          <w:b/>
          <w:i w:val="false"/>
          <w:color w:val="000000"/>
        </w:rPr>
        <w:t xml:space="preserve"> 1-параграф. НМИ жетістігін бағалау тәртібі</w:t>
      </w:r>
    </w:p>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