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5e8f" w14:textId="3525e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2022 жылғы 28 желтоқсандағы № 257 "2023-2025 жылдарға арналған Қарабұлақ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2023 жылғы 4 мамырдағы № 23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мәслихатының "2023-2025 жылдарға арналған Қарабұлақ ауылдық округ бюджетін бекіту туралы" 2022 жылғы 28 желтоқсандағы № 257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2023-2025 жылдарға арналған Қарабұлақ ауылдық округ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34 966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35 626,9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- 660,9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660,9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- 660,9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2023 жылғы 4 мамырдағы № 23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2022 жылғы 28 желтоқсандағы № 257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Қарабұлақ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Пайдалынылмаған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