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88a" w14:textId="6a2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 "Подхоз" тұрғын үй алабының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14 шілдедегі № 173 қаулысы және Ақтөбе облысы Алға аудандық мәслихатының 2023 жылғы 14 шілдедегі № 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Ақтөбе облыстық ономастика комиссиясының 2023 жылдың 17 мамырындағы № 1 қорытындысы және тиісті аумақ халқының пiкiрiн ескере отырып, Алға ауданы әкімдігі ҚАУЛЫ ЕТЕДІ және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 "Подхоз" тұрғын үй алабының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"Сарыарқа"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"Теректі"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"Алаш"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"Құмжарған"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"Сайрам"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 және мәслихаттың шешімінің орындалуын бақылау Алға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