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ee2c" w14:textId="507e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&amp;#601;кімдері аппараттарының мемлекеттік қызметшілеріне 2023 жылға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2023 жылғы 21 сәуірдегі № 11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 Ұлттық экономика министрінің 2023 жылғы 29 маусымдағы № 126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(Нормативтік құқықтық актілерді мемлекеттік тіркеу тізілімінде № 32927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аппаратының мемлекеттік қызметшілеріне әлеуметтік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Алға аудандық мәслихатының 27.09.2023 </w:t>
      </w:r>
      <w:r>
        <w:rPr>
          <w:rFonts w:ascii="Times New Roman"/>
          <w:b w:val="false"/>
          <w:i w:val="false"/>
          <w:color w:val="000000"/>
          <w:sz w:val="28"/>
        </w:rPr>
        <w:t>№ 68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Алға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əкімдері аппараттарының мемлекеттік қызметшілеріне 2023 жылға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4" w:id="2"/>
    <w:p>
      <w:pPr>
        <w:spacing w:after="0"/>
        <w:ind w:left="0"/>
        <w:jc w:val="both"/>
      </w:pPr>
      <w:r>
        <w:rPr>
          <w:rFonts w:ascii="Times New Roman"/>
          <w:b w:val="false"/>
          <w:i w:val="false"/>
          <w:color w:val="000000"/>
          <w:sz w:val="28"/>
        </w:rPr>
        <w:t>
      2. "Алға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осы шешімді оны ресми жариялағаннан кейін Алға аудандық мәслихатының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М.Ш. Тулеуов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