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843b" w14:textId="2328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Үшқатты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Үшқатты ауылдық округінің бюджетіне аудандық бюджеттен берілген 18 330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Үшқатты ауылдық округінің бюджетіне аудандық бюджеттен 5 468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Үшқатты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