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1c9a" w14:textId="362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Сарат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76854,5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–74354,5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қалдықтары–24,3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Сарат ауылдық округінің бюджетіне аудандық бюджеттен берілген 25 219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Сарат ауылдық округінің бюджетіне аудандық бюджеттен 42 391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Сарат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Елдіт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