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b016" w14:textId="ae8b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2023–2025 жылдарға арналған Жабасақ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10 қаңтардағы № 305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Жабасақ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63677,7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- 30720,7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30720,7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30720,7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09.10.2023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"2023 – 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Жабасақ ауылдық округінің бюджетіне аудандық бюджеттен берілген 1972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Жабасақ ауылдық округінің бюджетіне аудандық бюджеттен 0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Жабасақ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Жабасақ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09.10.2023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Жабасақ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Жабасақ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