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600a" w14:textId="9346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Тұмабұлақ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28030,2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Тұмабұлақ ауылдық округінің бюджетіне аудандық бюджеттен берілген 3 430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Тұмабұлақ ауылдық округінің бюджетіне аудандық бюджеттен 7 923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Тұмабұлақ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