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9864" w14:textId="7ad9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26 желтоқсандағы № 285 "2023 – 2025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19 желтоқсандағы № 132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"2023 − 2025 жылдарға арналған Әйтеке би аудандық бюджетін бекіту туралы" 2022 жылғы 26 желтоқсандағы № 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5 521 545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1 589 742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3 895 814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5 774 488,8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- 6 131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83 756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- 246 812,8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246 812,8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252 943,8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