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8fa4" w14:textId="3fb8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310 "2023– 2025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Сарат ауылдық округінің бюджетін бекіту туралы" 2023 жылғы 10 қаңтардағы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76854,5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–74354,5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пайдалану)−24,3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қалдықтары–24,3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Елдіт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