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659d" w14:textId="7006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2022 жылғы 26 желтоқсандағы № 292 "2023 жылға арналған Әйтеке би ауданының ауылдық елді мекендерге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2023 жылғы 9 қарашадағы № 114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Әйтеке би аудандық маслихаты ШЕШТІ:</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"2023 жылға арналған Әйтеке би ауданының ауылдық елді мекендерге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көрсету туралы" 2022 жылғы 26 желтоқсандағы № 292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ШЕШТІ</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