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c875" w14:textId="002c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312 "2023-2025 жылдарға арналған Үшқатты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қазандағы № 108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Үшқатты ауылдық округінің бюджетін бекіту туралы" 2023 жылғы 10 қаңтардағы № 312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Үшқатты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24028,6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22568,6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қазандағы № 108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Үшқатты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 ебасқ 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