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5de7d" w14:textId="485de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Әйтеке би аудандық мәслихаттың 2023 жылғы 10 қаңтардағы № 301 "2023-2025 жылдарға арналған Ақтасты ауылдық округінің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аудандық мәслихатының 2023 жылғы 9 қазандағы № 97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Әйтеке би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Әйтеке би аудандық мәслихаттың "2023-2025 жылдарға арналған Ақтасты ауылдық округінің бюджетін бекіту туралы" 2023 жылғы 10 қаңтардағы № 301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Ақтасты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2023 жылға келесідей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43796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16575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27221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47929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-3133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3133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3133 мың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Әйтеке би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мәслихаттың төрағасы: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Б.Д.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2023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қазандағы № 97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2023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қаңтардағы № 301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Ақтасты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