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81ce" w14:textId="39781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2023 жылғы 10 қаңтардағы № 305 "2023-2025 жылдарға арналған Жабасақ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2023 жылғы 9 тамыздағы № 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"2023-2025 жылдарға арналған Жабасақ ауылдық округінің бюджетін бекіту туралы" 2023 жылғы 10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Жабасақ ауылдық округінің бюджеті тиісінше 1, 2 және 3-қосымшаларға сәйкес, оның ішінде, 2023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32957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63677,7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- 30720,7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30720,7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30720,7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тамыздағы № 76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Жабасақ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-30720,7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