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6c40" w14:textId="3bd6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302 "2023-2025 жылдарға арналған Ақкөл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тамыздағы № 73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Ақкөл ауылдық округінің бюджетін бекіту туралы" 2023 жылғы 10 қаңтардағы № 302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Ақкөл ауылдық округінің бюджеті тиісінше 1, 2 және 3-қосымшаларға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–35911,4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33511,4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тамыздағы № 73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302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