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82e" w14:textId="c46d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300 "2023-2025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Темірбек Жүргенов ауылдық округінің бюджетін бекіту туралы" 2023 жылғы 10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Темірбек Жүргенов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269383,8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234192,8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269761,6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