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b8affc" w14:textId="6b8aff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Аудандық мәслихаттың 2022 жылғы 26 желтоқсандағы № 285 "2023 – 2025 жылдарға арналған Әйтеке би аудандық бюджетін бекіту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Әйтеке би аудандық мәслихатының 2023 жылғы 24 шілдедегі № 66 шешімі. Мерзімі өткендіктен қолданыс тоқтатылды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ШЕШТІ: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Аудандық мәслихаттың "2023 − 2025 жылдарға арналған Әйтеке би аудандық бюджетін бекіту туралы" 2022 жылғы 26 желтоқсандағы № 285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келесідей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2023-2025 жылдарға арналған аудандық бюджет тиісінше 1, 2 және 3 қосымшаларға сәйкес, оның ішінде, 2023 жылға келесідей көлемде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6 584 918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1 520 906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37 656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16 169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– 5 010 187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6 837 861,8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 беру – - 6 131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77 625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кредиттерді өтеу – 83 756 мың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активтерiмен жасалатын операциялар бойынша сальдо – 0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активтерiн сатып алу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- 246 812,8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246 812,8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77 625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83 756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бюджет қаражатының пайдаланылатын қалдықтары – 252 943,8 мың теңге.".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2023 жылғы 1 қаңтардан бастап қолданысқа енгізіледі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Әйтеке би аудандық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мәслихаттың төрағасы: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Д. Сейлханов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Әйтеке би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мәслихаттың 2023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 шілдедегі № 66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Әйтеке би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мәслихаттың 2022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 желтоқсандағы № 285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1-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Әйтеке би аудандық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жылға нақтылынған бюджет,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6584918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1520906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620362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540362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88544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 ұйымдастыратын мемлекеттік сатып алуды өткізуден түсетін ақша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 ұйымдастыратын мемлекеттік сатып алуды өткізуден түсетін ақша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және Жәбірленушілерге өтемақы қорына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Негiзгi капиталды сатудан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5010187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5010187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5010187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жылға нақтылынған бюджет,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функционалдық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6837861,8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сиппатағы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1256793,1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349151,8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299743,8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208900,5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90843,3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бюджетін орындау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және статистикалық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45848,5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45848,5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Экономикалық саясатты, мемлекеттік жоспарлау жүйесін қалыптастыру және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44748,5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820846,8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820846,8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сәулет, құрылыс, тұрғын үй-коммуналдық шаруашылық,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62120,7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93712,3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665013,8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61138,8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46203,8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46203,8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29168,8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889543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727776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727776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468172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Оңалтудың жеке бағдарламасына сәйкес мұқтаж мүгедектігі бар адамдарды протездік-ортопедиялық көмек, сурдотехникалық құралдар, тифлотехникалық құралдар, санаторий-курорттық емделу, мiндеттi гигиеналық құралдармен қамтамасыз ету, арнаулы жүрiп-тұру құралдары, жеке көмекшінің және есту бойынша мүгедектігі бар адамдарға қолмен көрсететiн тіл маманының қызметтері 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110954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79464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мүгедектігі бар адамдардың құқықтарын қамтамасыз етуге және өмір сүру сапасын жақсарту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Үкіметтік емес ұйымдарда мемлекеттік әлеуметтік тапсырысты орналастыру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1455200,6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448841,6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448841,6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117980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Азматтардың жекелген санаттарын тұрғын үймен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 коммуникациялық инфрақұрылымды жобалау, дамыту және (немесе) жайластыру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228861,6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үйлерін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985169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985169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коммуналдық меншігіндегі газ жүйелерін пайдалануды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елді мекендердегі сумен жабдықтау және су бұру жүйелерін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877316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451244,4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198366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198366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198366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 объектілерін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143419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131419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130719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99075,4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45651,7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27677,7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53423,7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мәдениет, тілдерді дамыту, дене шынықтыру және спорт саласында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33013,7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134363,5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74101,7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мен жер қатынастары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45958,7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және жер қатынастары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45958,7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объектілерін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25955,8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мен жер қатынастары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25955,8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жерге және шаруашылық жағынан орналастыру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25955,8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1982929,7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1982929,7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1982929,7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77496,7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инфрақұрылымының басым жобаларын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1780980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124453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218879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қызметтi қолдау және бәсекелестікті қорғау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қызметті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200971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органының резерві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168503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168503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341290,7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341290,7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341290,7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мақсатқа сай пайдаланылмаған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23367,1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307378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9029,8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- 6131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77625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77625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77625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77625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77625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жылға нақтылынған бюджет,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83756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83756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83756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-246812,8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246812,8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77625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77625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 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77625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жылға нақтылынған бюджет,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функционалдық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83756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83756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83756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83756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жылға нақтылынған бюджет,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252943,8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252943,8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252943,8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