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67ee" w14:textId="1566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306 "2023 – 2025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Жамбыл ауылдық округінің бюджетін бекіту туралы" 2023 жылғы 10 қаңтардағы № 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Жамбыл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сәуідегі № 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кантардағы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