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be58" w14:textId="f71b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303 "2023-2025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Аралтоғай ауылдық округінің бюджетін бекіту туралы" 2023 жылғы 10 қаңтардағы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Аралтоғай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2282,5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