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2bc9" w14:textId="c2a2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300 "2023-2025 жылдарға арналған Темірбек Жүргенов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24 сәуірдегі № 18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Темірбек Жүргенов ауылдық округінің бюджетін бекіту туралы" 2023 жылғы 10 қаңтардағы № 300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Темірбек Жүргенов ауылдық округінің бюджеті тиісінше 1, 2 және 3-қосымшаларға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120 929,1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90 238,1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121 306,9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377,8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сәуірдегі № 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Темірбек Жүргенов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