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2d73" w14:textId="69e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2022 жылғы 22 желтоқсандағы № 220 "2023-2025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20 шілдедегі № 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"2023-2025 жылдарға арналған Ақтөбе қаласының бюджетін бекіту туралы" 2022 жылғы 22 желтоқсандағы № 220 (Нормативтік құқықтық актілерді мемлекеттік тіркеу тізілімінде № 175938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Ақтөбе қаласының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118 515 466,7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81 821 190,7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3 781 938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32 402 769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139 650 461,7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- 354 557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- 20 780 438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20 780 438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7 534 615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3 344 206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16 590 029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118 515 466,7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81 821 190,7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17 644 850,6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6 010 364,6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139 650 461,7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9 925 316,4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6 841 078,4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