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3cd4" w14:textId="9f13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жастарқатарындағы азаматтарды, бас бостандығынан айыру орындарынан босатылған адамдарды, пробация қызметінің есебінде тұрған азаматтарын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2023 жылғы 4 желтоқсандағы № 328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Әлеуметтік кодексінің 107-бабының </w:t>
      </w:r>
      <w:r>
        <w:rPr>
          <w:rFonts w:ascii="Times New Roman"/>
          <w:b w:val="false"/>
          <w:i w:val="false"/>
          <w:color w:val="000000"/>
          <w:sz w:val="28"/>
        </w:rPr>
        <w:t>1-тармағының</w:t>
      </w:r>
      <w:r>
        <w:rPr>
          <w:rFonts w:ascii="Times New Roman"/>
          <w:b w:val="false"/>
          <w:i w:val="false"/>
          <w:color w:val="000000"/>
          <w:sz w:val="28"/>
        </w:rPr>
        <w:t xml:space="preserve"> 2), 3), 4)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 тізілімінде № 33564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2023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азаматтарын жұмысқа орналастыру үшін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2023 жылға арналған бас бостандығынан айыру орындарынан босатылған адамдарды жұмысқа орналастыру үшін Ақтөбе облысының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2023 жылға арналған пробация қызметінің есебінде тұрған адамдарды жұмысқа орналастыру үшін Ақтөбе облысының жұмыс орындарына квота белгіленсін.</w:t>
      </w:r>
    </w:p>
    <w:bookmarkStart w:name="z6" w:id="0"/>
    <w:p>
      <w:pPr>
        <w:spacing w:after="0"/>
        <w:ind w:left="0"/>
        <w:jc w:val="both"/>
      </w:pPr>
      <w:r>
        <w:rPr>
          <w:rFonts w:ascii="Times New Roman"/>
          <w:b w:val="false"/>
          <w:i w:val="false"/>
          <w:color w:val="000000"/>
          <w:sz w:val="28"/>
        </w:rPr>
        <w:t>
      4.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0"/>
    <w:bookmarkStart w:name="z7" w:id="1"/>
    <w:p>
      <w:pPr>
        <w:spacing w:after="0"/>
        <w:ind w:left="0"/>
        <w:jc w:val="both"/>
      </w:pPr>
      <w:r>
        <w:rPr>
          <w:rFonts w:ascii="Times New Roman"/>
          <w:b w:val="false"/>
          <w:i w:val="false"/>
          <w:color w:val="000000"/>
          <w:sz w:val="28"/>
        </w:rPr>
        <w:t>
      5. Осы қаулының орындалуын бақылау Ақтөбе облысы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6. Осы қаулы алғашқы ресми жарияланғанынан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328 қаулысына 1-қосымша</w:t>
            </w:r>
          </w:p>
        </w:tc>
      </w:tr>
    </w:tbl>
    <w:p>
      <w:pPr>
        <w:spacing w:after="0"/>
        <w:ind w:left="0"/>
        <w:jc w:val="left"/>
      </w:pPr>
      <w:r>
        <w:rPr>
          <w:rFonts w:ascii="Times New Roman"/>
          <w:b/>
          <w:i w:val="false"/>
          <w:color w:val="000000"/>
        </w:rPr>
        <w:t xml:space="preserve"> 2023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азаматтарын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инженер-құрылыс тобының еншілес кәсіпорны" жауапкершілігі шектеулі серіктестігінің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 "Қандыағаш пайдалану вагон депосы"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328 қаулысына 2-қосымша</w:t>
            </w:r>
          </w:p>
        </w:tc>
      </w:tr>
    </w:tbl>
    <w:p>
      <w:pPr>
        <w:spacing w:after="0"/>
        <w:ind w:left="0"/>
        <w:jc w:val="left"/>
      </w:pPr>
      <w:r>
        <w:rPr>
          <w:rFonts w:ascii="Times New Roman"/>
          <w:b/>
          <w:i w:val="false"/>
          <w:color w:val="000000"/>
        </w:rPr>
        <w:t xml:space="preserve"> 2023 жылға арналған бас бостандығынан айыру орындарынан босатылған адамдарды жұмысқа орналастыру үшін Ақтөбе облысының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инженер-құрылыс тобының еншілес кәсіпорны" жауапкершілігі шектеулі серіктестігінің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сәулет, құрылыс, тұрғын үй-коммуналдық шаруашылығы, жолаушылар көлігі және автомобиль жолдары бөлімі" мемлекеттік мекемесінің шаруашылық жүргізу құқығындағы "Ұлы борсық"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328 қаулысына 3-қосымша</w:t>
            </w:r>
          </w:p>
        </w:tc>
      </w:tr>
    </w:tbl>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Ақтөбе облысының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"Алға-Жылу"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"Байғанин аудандық ветеринариялық стансасы"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 көлік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инженер-құрылыс тобының еншілес кәсіпорны" жауапкершілігі шектеулі серіктестігінің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филиалы–Қандыағаш пайдалану вагон депосы"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тұрғын-үй коммуналдық шаруашылығы, жолаушылар көлігі және автомобиль жолдары бөлімі" мемлекеттік мекемесі жанындағы шаруашылық жүргізу құқығындағы "Шұбарқұдық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жауапкершілігі шектеулі серіктестігінің "Шалқар вагон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"Ақтөбе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"Үлкен-Борсық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