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e77f" w14:textId="95be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2024 жылға арналған мүгедектігі бар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2023 жылғы 13 қарашадағы № 315 қаулысы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2024 жылға арналған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315 қаулысына қосымша</w:t>
            </w:r>
          </w:p>
        </w:tc>
      </w:tr>
    </w:tbl>
    <w:p>
      <w:pPr>
        <w:spacing w:after="0"/>
        <w:ind w:left="0"/>
        <w:jc w:val="left"/>
      </w:pPr>
      <w:r>
        <w:rPr>
          <w:rFonts w:ascii="Times New Roman"/>
          <w:b/>
          <w:i w:val="false"/>
          <w:color w:val="000000"/>
        </w:rPr>
        <w:t xml:space="preserve"> Ақтөбе облысы бойынша 2024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"Байғанин 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"Ырғыз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"Бадамша мектеп-бөбекжай-бақшасы"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 2 Бадамша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"Қобда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"Қобыланды батыр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2 Мәртөк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3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"Темір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"Кенкияк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"Темір балалар-жасоспірімдер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"С. Байшев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мекемесінің "Ж. Жүсібалиев атындағы Ойыл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мекемесінің "Шарбану Бекмұхамбетова атындағы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серітестігінің Хромтаудағы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5 "Ақбота"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1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2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5 мектеп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 406 Авиажөндеу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қоғамының Ақтөбе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қоғамының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қоғамының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 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"Sheber Profi"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 3 қалалық емханасы"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"Ақтөбе қаласының № 4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18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"Мұзафар Әлімбаев атындағы Ақтөбе қаласының № 25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56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39 "Достық" бөбекжай- 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-техникалық колледжі" мемлекеттік коммуналдық қазыналық кәсіпорыны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