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5611" w14:textId="d1a5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мүгедектігі бар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13 қарашадағы № 314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2023 жылға арналған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жарияланғанынан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314 қаулысына қосымша</w:t>
            </w:r>
          </w:p>
        </w:tc>
      </w:tr>
    </w:tbl>
    <w:p>
      <w:pPr>
        <w:spacing w:after="0"/>
        <w:ind w:left="0"/>
        <w:jc w:val="left"/>
      </w:pPr>
      <w:r>
        <w:rPr>
          <w:rFonts w:ascii="Times New Roman"/>
          <w:b/>
          <w:i w:val="false"/>
          <w:color w:val="000000"/>
        </w:rPr>
        <w:t xml:space="preserve"> Ақтөбе облысы бойынша 2023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Балбөбек"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"Қажығали Мұханбетқалиұлы атындағы орта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"Ырғыз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мәдениет, тілдерді дамыту, дене шынықтыру және спорт бөлімі" мемлекеттік мекемесінің "Ырғыз аудандық орталықтандырылған кітапхана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"Бадамша–сервис"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"Бадамша мектеп-бөбекжай-бақшасы"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Қарғалы ауданының білім бөлімі" мемлекеттік мекемесінің "№ 2 Бадамша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мәдениет және тілдерді дамыту бөлімі" мемлекеттік мекемесінің "Қобда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Қобда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1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4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"Неохим"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"С. Байшев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"Айгөлек" бөбекжай-балабакшасы"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мекемесінің "Балауса"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"Темір балалар-жасоспірімдер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 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4 "Гүлдер"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"Шалқар аграрлық-техникалық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 8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шаруашылық жүргізу құқығындағы "Ақтөбе жоғары политехникалық колледжі"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"Ақтөбе көлік, коммуникация және жаңа технология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2 жалпы орта білім беретін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38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