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c9e9" w14:textId="3b2c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Ақтөбе облысы әкімдігінің 2023 жылғы 9 қазандағы № 265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 167 (Нормативтік құқықтық актілерді мемлекеттік тіркеу тізілімінде № 32560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Учаскелік комиссиялар туралы ереже</w:t>
      </w:r>
      <w:r>
        <w:rPr>
          <w:rFonts w:ascii="Times New Roman"/>
          <w:b w:val="false"/>
          <w:i w:val="false"/>
          <w:color w:val="000000"/>
          <w:sz w:val="28"/>
        </w:rPr>
        <w:t xml:space="preserve"> бекітілсін.</w:t>
      </w:r>
    </w:p>
    <w:bookmarkStart w:name="z4" w:id="0"/>
    <w:p>
      <w:pPr>
        <w:spacing w:after="0"/>
        <w:ind w:left="0"/>
        <w:jc w:val="both"/>
      </w:pPr>
      <w:r>
        <w:rPr>
          <w:rFonts w:ascii="Times New Roman"/>
          <w:b w:val="false"/>
          <w:i w:val="false"/>
          <w:color w:val="000000"/>
          <w:sz w:val="28"/>
        </w:rPr>
        <w:t>
      2. Күші жойылды деп танылсын: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сонымен қатар өтініш берушінің материалдық жағдайын тексеру қорытындысы бойынша мемлекеттік атулы әлеуметтік көмекке мұқтаждығын айқындау өлшемшарттарын бекіту туралы" Ақтөбе облысы әкімдігінің 2019 жылғы 4 шілдедегі № 260 (Нормативтік құқықтық актілерді мемлекеттік тіркеу тізілімінде № 6277 тіркелген)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"Ақтөбе облысы әкімдігінің 2019 жылғы 4 шілдедегі № 260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бекіту туралы" қаулысына өзгерістер мен толықтырулар енгізу туралы" Ақтөбе облысы әкімдігінің 2020 жылғы 20 наурыздағы № 111 (Нормативтік құқықтық актілерді мемлекеттік тіркеу тізілімінде № 6918 тіркелген) </w:t>
      </w:r>
      <w:r>
        <w:rPr>
          <w:rFonts w:ascii="Times New Roman"/>
          <w:b w:val="false"/>
          <w:i w:val="false"/>
          <w:color w:val="000000"/>
          <w:sz w:val="28"/>
        </w:rPr>
        <w:t>қаулысы</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3.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8" w:id="2"/>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2"/>
    <w:bookmarkStart w:name="z9" w:id="3"/>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облыстық мәслихаты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9 қазандағы № 265 </w:t>
            </w:r>
            <w:r>
              <w:br/>
            </w:r>
            <w:r>
              <w:rPr>
                <w:rFonts w:ascii="Times New Roman"/>
                <w:b w:val="false"/>
                <w:i w:val="false"/>
                <w:color w:val="000000"/>
                <w:sz w:val="20"/>
              </w:rPr>
              <w:t>қаулысымен бекітілген</w:t>
            </w:r>
          </w:p>
        </w:tc>
      </w:tr>
    </w:tbl>
    <w:bookmarkStart w:name="z11" w:id="4"/>
    <w:p>
      <w:pPr>
        <w:spacing w:after="0"/>
        <w:ind w:left="0"/>
        <w:jc w:val="left"/>
      </w:pPr>
      <w:r>
        <w:rPr>
          <w:rFonts w:ascii="Times New Roman"/>
          <w:b/>
          <w:i w:val="false"/>
          <w:color w:val="000000"/>
        </w:rPr>
        <w:t xml:space="preserve"> Учаскелік комиссиялар туралы ереже</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1. Осы Учаскелік комиссиялар туралы ереже (бұдан әрі - Ереже) учаскелік комиссиялардың мәртебесі мен өкілеттігін айқындайды.</w:t>
      </w:r>
    </w:p>
    <w:bookmarkEnd w:id="6"/>
    <w:bookmarkStart w:name="z14" w:id="7"/>
    <w:p>
      <w:pPr>
        <w:spacing w:after="0"/>
        <w:ind w:left="0"/>
        <w:jc w:val="both"/>
      </w:pPr>
      <w:r>
        <w:rPr>
          <w:rFonts w:ascii="Times New Roman"/>
          <w:b w:val="false"/>
          <w:i w:val="false"/>
          <w:color w:val="000000"/>
          <w:sz w:val="28"/>
        </w:rPr>
        <w:t>
      2. Осы Ережеде пайдаланылатын негізгі ұғымдар:</w:t>
      </w:r>
    </w:p>
    <w:bookmarkEnd w:id="7"/>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және облыстық маңызы бар қалада орындауды жүзеге асыратын филиалы;</w:t>
      </w:r>
    </w:p>
    <w:p>
      <w:pPr>
        <w:spacing w:after="0"/>
        <w:ind w:left="0"/>
        <w:jc w:val="both"/>
      </w:pPr>
      <w:r>
        <w:rPr>
          <w:rFonts w:ascii="Times New Roman"/>
          <w:b w:val="false"/>
          <w:i w:val="false"/>
          <w:color w:val="000000"/>
          <w:sz w:val="28"/>
        </w:rPr>
        <w:t>
      мемлекеттік атаулы әлеуметтік көмекті тағайындау жөніндегі уәкілетті орган - атаулы әлеуметтік көмек тағайындауды жүзеге асыратын ауданның, облыстық маңызы бар қаланың, аудандық маңызы бар қаланың жергілікті атқарушы органы;</w:t>
      </w:r>
    </w:p>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 жергілікті өкілетті орган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w:t>
      </w:r>
    </w:p>
    <w:p>
      <w:pPr>
        <w:spacing w:after="0"/>
        <w:ind w:left="0"/>
        <w:jc w:val="both"/>
      </w:pPr>
      <w:r>
        <w:rPr>
          <w:rFonts w:ascii="Times New Roman"/>
          <w:b w:val="false"/>
          <w:i w:val="false"/>
          <w:color w:val="000000"/>
          <w:sz w:val="28"/>
        </w:rPr>
        <w:t>
      Комиссия әлеуметтік көмекке жүгінген адамдардың (отбасылардың) материалдық жағдайына зерттеп-қарау жүргізеді.</w:t>
      </w:r>
    </w:p>
    <w:bookmarkStart w:name="z15" w:id="8"/>
    <w:p>
      <w:pPr>
        <w:spacing w:after="0"/>
        <w:ind w:left="0"/>
        <w:jc w:val="both"/>
      </w:pPr>
      <w:r>
        <w:rPr>
          <w:rFonts w:ascii="Times New Roman"/>
          <w:b w:val="false"/>
          <w:i w:val="false"/>
          <w:color w:val="000000"/>
          <w:sz w:val="28"/>
        </w:rPr>
        <w:t>
      3. Комиссиялар тиісті әкімшілік-аумақтық бірліктер аумағында тұрақты жұмыс істейтін алқалы орган болып табылады.</w:t>
      </w:r>
    </w:p>
    <w:bookmarkEnd w:id="8"/>
    <w:p>
      <w:pPr>
        <w:spacing w:after="0"/>
        <w:ind w:left="0"/>
        <w:jc w:val="both"/>
      </w:pPr>
      <w:r>
        <w:rPr>
          <w:rFonts w:ascii="Times New Roman"/>
          <w:b w:val="false"/>
          <w:i w:val="false"/>
          <w:color w:val="000000"/>
          <w:sz w:val="28"/>
        </w:rPr>
        <w:t>
      Комиссиялар өз жұмысын ашықтық, жариялылық, алқалылық және бейтараптық қағидаттарында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Start w:name="z17" w:id="9"/>
    <w:p>
      <w:pPr>
        <w:spacing w:after="0"/>
        <w:ind w:left="0"/>
        <w:jc w:val="left"/>
      </w:pPr>
      <w:r>
        <w:rPr>
          <w:rFonts w:ascii="Times New Roman"/>
          <w:b/>
          <w:i w:val="false"/>
          <w:color w:val="000000"/>
        </w:rPr>
        <w:t xml:space="preserve"> 2-тарау. Комиссиялардың міндеттері мен функциялары</w:t>
      </w:r>
    </w:p>
    <w:bookmarkEnd w:id="9"/>
    <w:p>
      <w:pPr>
        <w:spacing w:after="0"/>
        <w:ind w:left="0"/>
        <w:jc w:val="left"/>
      </w:pPr>
    </w:p>
    <w:p>
      <w:pPr>
        <w:spacing w:after="0"/>
        <w:ind w:left="0"/>
        <w:jc w:val="both"/>
      </w:pPr>
      <w:r>
        <w:rPr>
          <w:rFonts w:ascii="Times New Roman"/>
          <w:b w:val="false"/>
          <w:i w:val="false"/>
          <w:color w:val="000000"/>
          <w:sz w:val="28"/>
        </w:rPr>
        <w:t xml:space="preserve">
      5.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Start w:name="z19" w:id="10"/>
    <w:p>
      <w:pPr>
        <w:spacing w:after="0"/>
        <w:ind w:left="0"/>
        <w:jc w:val="both"/>
      </w:pPr>
      <w:r>
        <w:rPr>
          <w:rFonts w:ascii="Times New Roman"/>
          <w:b w:val="false"/>
          <w:i w:val="false"/>
          <w:color w:val="000000"/>
          <w:sz w:val="28"/>
        </w:rPr>
        <w:t>
      6. Комиссияның негізгі функцияларына:</w:t>
      </w:r>
    </w:p>
    <w:bookmarkEnd w:id="10"/>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Start w:name="z20" w:id="11"/>
    <w:p>
      <w:pPr>
        <w:spacing w:after="0"/>
        <w:ind w:left="0"/>
        <w:jc w:val="left"/>
      </w:pPr>
      <w:r>
        <w:rPr>
          <w:rFonts w:ascii="Times New Roman"/>
          <w:b/>
          <w:i w:val="false"/>
          <w:color w:val="000000"/>
        </w:rPr>
        <w:t xml:space="preserve"> 3-тарау. Комиссияның қызметін ұйымдастыру</w:t>
      </w:r>
    </w:p>
    <w:bookmarkEnd w:id="11"/>
    <w:bookmarkStart w:name="z21" w:id="12"/>
    <w:p>
      <w:pPr>
        <w:spacing w:after="0"/>
        <w:ind w:left="0"/>
        <w:jc w:val="both"/>
      </w:pPr>
      <w:r>
        <w:rPr>
          <w:rFonts w:ascii="Times New Roman"/>
          <w:b w:val="false"/>
          <w:i w:val="false"/>
          <w:color w:val="000000"/>
          <w:sz w:val="28"/>
        </w:rPr>
        <w:t>
      7.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12"/>
    <w:bookmarkStart w:name="z22" w:id="13"/>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мүлік иелері бірлестіктерінің, көппәтерлі тұрғын үйлердің жай серіктестіктерінің (жай серіктестіктер),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13"/>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Start w:name="z23" w:id="14"/>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p>
    <w:bookmarkEnd w:id="14"/>
    <w:bookmarkStart w:name="z24" w:id="15"/>
    <w:p>
      <w:pPr>
        <w:spacing w:after="0"/>
        <w:ind w:left="0"/>
        <w:jc w:val="both"/>
      </w:pPr>
      <w:r>
        <w:rPr>
          <w:rFonts w:ascii="Times New Roman"/>
          <w:b w:val="false"/>
          <w:i w:val="false"/>
          <w:color w:val="000000"/>
          <w:sz w:val="28"/>
        </w:rPr>
        <w:t>
      10.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15"/>
    <w:bookmarkStart w:name="z25" w:id="16"/>
    <w:p>
      <w:pPr>
        <w:spacing w:after="0"/>
        <w:ind w:left="0"/>
        <w:jc w:val="both"/>
      </w:pPr>
      <w:r>
        <w:rPr>
          <w:rFonts w:ascii="Times New Roman"/>
          <w:b w:val="false"/>
          <w:i w:val="false"/>
          <w:color w:val="000000"/>
          <w:sz w:val="28"/>
        </w:rPr>
        <w:t>
      11. Өтініш беруші қалауы бойынша Комиссияның отырысына қатыса алады.</w:t>
      </w:r>
    </w:p>
    <w:bookmarkEnd w:id="16"/>
    <w:bookmarkStart w:name="z26" w:id="17"/>
    <w:p>
      <w:pPr>
        <w:spacing w:after="0"/>
        <w:ind w:left="0"/>
        <w:jc w:val="both"/>
      </w:pPr>
      <w:r>
        <w:rPr>
          <w:rFonts w:ascii="Times New Roman"/>
          <w:b w:val="false"/>
          <w:i w:val="false"/>
          <w:color w:val="000000"/>
          <w:sz w:val="28"/>
        </w:rPr>
        <w:t>
      12. Комиссия:</w:t>
      </w:r>
    </w:p>
    <w:bookmarkEnd w:id="17"/>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Start w:name="z27" w:id="18"/>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18"/>
    <w:bookmarkStart w:name="z28" w:id="19"/>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19"/>
    <w:bookmarkStart w:name="z29" w:id="20"/>
    <w:p>
      <w:pPr>
        <w:spacing w:after="0"/>
        <w:ind w:left="0"/>
        <w:jc w:val="both"/>
      </w:pPr>
      <w:r>
        <w:rPr>
          <w:rFonts w:ascii="Times New Roman"/>
          <w:b w:val="false"/>
          <w:i w:val="false"/>
          <w:color w:val="000000"/>
          <w:sz w:val="28"/>
        </w:rPr>
        <w:t>
      15. Комиссия қабылдаған шешім қорытынды түрінде ресімделеді, өтініш беруші онымен танысып, қол қояды.</w:t>
      </w:r>
    </w:p>
    <w:bookmarkEnd w:id="20"/>
    <w:bookmarkStart w:name="z30" w:id="21"/>
    <w:p>
      <w:pPr>
        <w:spacing w:after="0"/>
        <w:ind w:left="0"/>
        <w:jc w:val="both"/>
      </w:pPr>
      <w:r>
        <w:rPr>
          <w:rFonts w:ascii="Times New Roman"/>
          <w:b w:val="false"/>
          <w:i w:val="false"/>
          <w:color w:val="000000"/>
          <w:sz w:val="28"/>
        </w:rPr>
        <w:t>
      16. Комиссияның қорытындысына келіспеген кезде, өтініш беруші уәкілетті органға, сондай-ақ сот тәртібімен шағым жасайды.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