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5349" w14:textId="c545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"2022-2023 оқу жылына арналған техникалық және кәсіптік, орта білімнен кейінгі білімі бар кадрларды даярлауға мемлекеттік білім беру тапсырысын бекіту туралы" Ақтөбе облысы әкімдігінің 2022 жылғы 29 қарашадағы № 384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24 тамыздағы № 220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"2022-2023 оқу жылына арналған техникалық және кәсіптік, орта білімнен кейінгі білімі бар кадрларды даярлауға мемлекеттік білім беру тапсырысын бекіту туралы" Ақтөбе облысы әкімдігінің 2022 жылғы 29 қарашадағы № 384 қаулысына (Нормативтік құқықтық актілерді мемлекеттік тіркеу тізілімінде № 30975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2023 жылғы 1 қаңтардан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2023 жылғы 24 тамыздағы № 220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2022 жылғы 29 қарашадағы № 384 қаулысына 1-қосымша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2022-2023 оқу жылына арналған техникалық және кәсіптік білімі бар кадрларды даярлауға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379 608/ 939 336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474 510/ 1 174 170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