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28ca" w14:textId="1682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14 сәуірдегі № 99 қаулысы. Күші жойылды - Ақтөбе облысы әкімдігінің 2025 жылғы 29 желтоқсандағы № 309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29.12.2025 № 309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 әкімі аппаратының лауазымды адамдарының жеке тұлғаларды және заңды тұлғалардың өкілдерін жеке қабылдауының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 әкімдігінің 2020 жылғы 11 ақпандағы № 381 қаулысының күші жойылды деп танылсын.</w:t>
      </w:r>
    </w:p>
    <w:bookmarkEnd w:id="2"/>
    <w:bookmarkStart w:name="z5" w:id="3"/>
    <w:p>
      <w:pPr>
        <w:spacing w:after="0"/>
        <w:ind w:left="0"/>
        <w:jc w:val="both"/>
      </w:pPr>
      <w:r>
        <w:rPr>
          <w:rFonts w:ascii="Times New Roman"/>
          <w:b w:val="false"/>
          <w:i w:val="false"/>
          <w:color w:val="000000"/>
          <w:sz w:val="28"/>
        </w:rPr>
        <w:t>
      3. "Ақтөбе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 аппаратының басшысына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14 сәуірдегі </w:t>
            </w:r>
            <w:r>
              <w:br/>
            </w:r>
            <w:r>
              <w:rPr>
                <w:rFonts w:ascii="Times New Roman"/>
                <w:b w:val="false"/>
                <w:i w:val="false"/>
                <w:color w:val="000000"/>
                <w:sz w:val="20"/>
              </w:rPr>
              <w:t>№ 99 қаулысымен бекітілген</w:t>
            </w:r>
          </w:p>
        </w:tc>
      </w:tr>
    </w:tbl>
    <w:bookmarkStart w:name="z58" w:id="6"/>
    <w:p>
      <w:pPr>
        <w:spacing w:after="0"/>
        <w:ind w:left="0"/>
        <w:jc w:val="left"/>
      </w:pPr>
      <w:r>
        <w:rPr>
          <w:rFonts w:ascii="Times New Roman"/>
          <w:b/>
          <w:i w:val="false"/>
          <w:color w:val="000000"/>
        </w:rPr>
        <w:t xml:space="preserve"> Ақтөбе облысы әкімі аппаратының лауазымды адамдарының жеке тұлғаларды және заңды тұлғалардың өкілдерін жеке қабылдауының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30.06.2023 </w:t>
      </w:r>
      <w:r>
        <w:rPr>
          <w:rFonts w:ascii="Times New Roman"/>
          <w:b w:val="false"/>
          <w:i w:val="false"/>
          <w:color w:val="ff0000"/>
          <w:sz w:val="28"/>
        </w:rPr>
        <w:t>№ 168</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Осы Ақтөбе облысы әкімі аппаратының лауазымды адамдарының жеке тұлғаларды және заңды тұлғалардың өкілдерін жеке қабылдауының регламенті (бұдан әрі - Регламент) Ақтөбе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8"/>
    <w:bookmarkStart w:name="z13" w:id="9"/>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Ақтөбе облысы әкімі аппаратының қоғамдық қабылдау бөлмесінде (бұдан әрі - қоғамдық қабылдау бөлмесі), сондай-ақ азаматтарды қабылдау орталығында мына лауазымды және өзге де адамдар:</w:t>
      </w:r>
    </w:p>
    <w:bookmarkEnd w:id="9"/>
    <w:p>
      <w:pPr>
        <w:spacing w:after="0"/>
        <w:ind w:left="0"/>
        <w:jc w:val="both"/>
      </w:pPr>
      <w:r>
        <w:rPr>
          <w:rFonts w:ascii="Times New Roman"/>
          <w:b w:val="false"/>
          <w:i w:val="false"/>
          <w:color w:val="000000"/>
          <w:sz w:val="28"/>
        </w:rPr>
        <w:t xml:space="preserve">
      1) облыстың әкімі және оның орынбасарлары; </w:t>
      </w:r>
    </w:p>
    <w:p>
      <w:pPr>
        <w:spacing w:after="0"/>
        <w:ind w:left="0"/>
        <w:jc w:val="both"/>
      </w:pPr>
      <w:r>
        <w:rPr>
          <w:rFonts w:ascii="Times New Roman"/>
          <w:b w:val="false"/>
          <w:i w:val="false"/>
          <w:color w:val="000000"/>
          <w:sz w:val="28"/>
        </w:rPr>
        <w:t>
      2) Ақтөбе облысы әкімі аппаратының басшысы және оның орынбасарлары;</w:t>
      </w:r>
    </w:p>
    <w:p>
      <w:pPr>
        <w:spacing w:after="0"/>
        <w:ind w:left="0"/>
        <w:jc w:val="both"/>
      </w:pPr>
      <w:r>
        <w:rPr>
          <w:rFonts w:ascii="Times New Roman"/>
          <w:b w:val="false"/>
          <w:i w:val="false"/>
          <w:color w:val="000000"/>
          <w:sz w:val="28"/>
        </w:rPr>
        <w:t xml:space="preserve">
      3) Ақтөбе облысы әкімі аппаратының құрылымдық бөлімшелерінің басшылары; </w:t>
      </w:r>
    </w:p>
    <w:p>
      <w:pPr>
        <w:spacing w:after="0"/>
        <w:ind w:left="0"/>
        <w:jc w:val="both"/>
      </w:pPr>
      <w:r>
        <w:rPr>
          <w:rFonts w:ascii="Times New Roman"/>
          <w:b w:val="false"/>
          <w:i w:val="false"/>
          <w:color w:val="000000"/>
          <w:sz w:val="28"/>
        </w:rPr>
        <w:t>
      4) Ақтөбе облысы әкімі аппаратының қабылдауды жүзеге асыруға уәкілетті өзге де қызметкерлері жүзеге асырады.</w:t>
      </w:r>
    </w:p>
    <w:bookmarkStart w:name="z14" w:id="10"/>
    <w:p>
      <w:pPr>
        <w:spacing w:after="0"/>
        <w:ind w:left="0"/>
        <w:jc w:val="both"/>
      </w:pPr>
      <w:r>
        <w:rPr>
          <w:rFonts w:ascii="Times New Roman"/>
          <w:b w:val="false"/>
          <w:i w:val="false"/>
          <w:color w:val="000000"/>
          <w:sz w:val="28"/>
        </w:rPr>
        <w:t xml:space="preserve">
      2-1.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 </w:t>
      </w:r>
    </w:p>
    <w:bookmarkEnd w:id="10"/>
    <w:bookmarkStart w:name="z15" w:id="11"/>
    <w:p>
      <w:pPr>
        <w:spacing w:after="0"/>
        <w:ind w:left="0"/>
        <w:jc w:val="both"/>
      </w:pPr>
      <w:r>
        <w:rPr>
          <w:rFonts w:ascii="Times New Roman"/>
          <w:b w:val="false"/>
          <w:i w:val="false"/>
          <w:color w:val="000000"/>
          <w:sz w:val="28"/>
        </w:rPr>
        <w:t>
      3. Жеке тұлғалар мен заңды тұлғалардың өкілдері Ақтөбе облысы әкімі аппаратының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1"/>
    <w:bookmarkStart w:name="z16" w:id="12"/>
    <w:p>
      <w:pPr>
        <w:spacing w:after="0"/>
        <w:ind w:left="0"/>
        <w:jc w:val="left"/>
      </w:pPr>
      <w:r>
        <w:rPr>
          <w:rFonts w:ascii="Times New Roman"/>
          <w:b/>
          <w:i w:val="false"/>
          <w:color w:val="000000"/>
        </w:rPr>
        <w:t xml:space="preserve"> 2-тарау. Ақтөбе облысы әкімінің аппаратында, сондай-ақ азаматтарды қабылдау орталықтарында жеке тұлғаларды және заңды тұлғалардың өкілдерін қабылдау тәртібі</w:t>
      </w:r>
    </w:p>
    <w:bookmarkEnd w:id="12"/>
    <w:bookmarkStart w:name="z17" w:id="13"/>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түсетін не қоғамдық қабылдау бөлмесінің қызметкеріне ауызша нысанда айтылған жолданымдар, сондай-ақ қоғамдық қабылдау бөлмесінің сall-орталығына келіп түскен өтінімдер негізінде қабылдауға жазылуды жүргізеді.</w:t>
      </w:r>
    </w:p>
    <w:bookmarkEnd w:id="13"/>
    <w:bookmarkStart w:name="z18" w:id="14"/>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4"/>
    <w:bookmarkStart w:name="z19" w:id="15"/>
    <w:p>
      <w:pPr>
        <w:spacing w:after="0"/>
        <w:ind w:left="0"/>
        <w:jc w:val="both"/>
      </w:pPr>
      <w:r>
        <w:rPr>
          <w:rFonts w:ascii="Times New Roman"/>
          <w:b w:val="false"/>
          <w:i w:val="false"/>
          <w:color w:val="000000"/>
          <w:sz w:val="28"/>
        </w:rPr>
        <w:t>
      6. Жолданымды қабылдаудан бас тартуға тыйым салынады.</w:t>
      </w:r>
    </w:p>
    <w:bookmarkEnd w:id="15"/>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20" w:id="16"/>
    <w:p>
      <w:pPr>
        <w:spacing w:after="0"/>
        <w:ind w:left="0"/>
        <w:jc w:val="both"/>
      </w:pPr>
      <w:r>
        <w:rPr>
          <w:rFonts w:ascii="Times New Roman"/>
          <w:b w:val="false"/>
          <w:i w:val="false"/>
          <w:color w:val="000000"/>
          <w:sz w:val="28"/>
        </w:rPr>
        <w:t>
      7. Осы регламенттің 2-тармағында көрсетілген тұлғалар бекітілген кестеге сәйкес айына кемінде бір рет қоғамдық қабылдау бөлмесінде қабылдауды жүргізеді.</w:t>
      </w:r>
    </w:p>
    <w:bookmarkEnd w:id="16"/>
    <w:p>
      <w:pPr>
        <w:spacing w:after="0"/>
        <w:ind w:left="0"/>
        <w:jc w:val="both"/>
      </w:pPr>
      <w:r>
        <w:rPr>
          <w:rFonts w:ascii="Times New Roman"/>
          <w:b w:val="false"/>
          <w:i w:val="false"/>
          <w:color w:val="000000"/>
          <w:sz w:val="28"/>
        </w:rPr>
        <w:t xml:space="preserve">
      Облыстың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21" w:id="17"/>
    <w:p>
      <w:pPr>
        <w:spacing w:after="0"/>
        <w:ind w:left="0"/>
        <w:jc w:val="both"/>
      </w:pPr>
      <w:r>
        <w:rPr>
          <w:rFonts w:ascii="Times New Roman"/>
          <w:b w:val="false"/>
          <w:i w:val="false"/>
          <w:color w:val="000000"/>
          <w:sz w:val="28"/>
        </w:rPr>
        <w:t>
      7-1. Орталық мемлекеттік органдардың лауазымды адамдарының азаматтарды қабылдау орталығында қабылдауы Қазақстан Республикасының Үкіметі Аппаратының Басшысы бекіткен кестеге сәйкес айына бір реттен сиретпей жүргізіледі.</w:t>
      </w:r>
    </w:p>
    <w:bookmarkEnd w:id="17"/>
    <w:bookmarkStart w:name="z22" w:id="18"/>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бөлмесінің, азаматтарды қабылдау орталығының үй-жайларында көпшілікке көрінетін жерлерге ілінеді, сондай-ақ Ақтөбе облысы әкімдігінің ресми сайтында орналастырылады.</w:t>
      </w:r>
    </w:p>
    <w:bookmarkEnd w:id="18"/>
    <w:bookmarkStart w:name="z23" w:id="19"/>
    <w:p>
      <w:pPr>
        <w:spacing w:after="0"/>
        <w:ind w:left="0"/>
        <w:jc w:val="both"/>
      </w:pPr>
      <w:r>
        <w:rPr>
          <w:rFonts w:ascii="Times New Roman"/>
          <w:b w:val="false"/>
          <w:i w:val="false"/>
          <w:color w:val="000000"/>
          <w:sz w:val="28"/>
        </w:rPr>
        <w:t>
      9. Облыс әкімінің орынбасарларының қабылдауы облыс әкімнің тиісті тапсырмасы бойынша бекітілген кестеден тыс қабылдауды өткізу күні көрсетіле отырып жүзеге асырылуы мүмкін.</w:t>
      </w:r>
    </w:p>
    <w:bookmarkEnd w:id="19"/>
    <w:bookmarkStart w:name="z24" w:id="20"/>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0"/>
    <w:bookmarkStart w:name="z25" w:id="21"/>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1"/>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6" w:id="22"/>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2"/>
    <w:bookmarkStart w:name="z27" w:id="23"/>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23"/>
    <w:bookmarkStart w:name="z28" w:id="24"/>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4"/>
    <w:bookmarkStart w:name="z29" w:id="25"/>
    <w:p>
      <w:pPr>
        <w:spacing w:after="0"/>
        <w:ind w:left="0"/>
        <w:jc w:val="both"/>
      </w:pPr>
      <w:r>
        <w:rPr>
          <w:rFonts w:ascii="Times New Roman"/>
          <w:b w:val="false"/>
          <w:i w:val="false"/>
          <w:color w:val="000000"/>
          <w:sz w:val="28"/>
        </w:rPr>
        <w:t>
      15. Қабылдауға жазылу мына жағдайларда:</w:t>
      </w:r>
    </w:p>
    <w:bookmarkEnd w:id="25"/>
    <w:p>
      <w:pPr>
        <w:spacing w:after="0"/>
        <w:ind w:left="0"/>
        <w:jc w:val="both"/>
      </w:pPr>
      <w:r>
        <w:rPr>
          <w:rFonts w:ascii="Times New Roman"/>
          <w:b w:val="false"/>
          <w:i w:val="false"/>
          <w:color w:val="000000"/>
          <w:sz w:val="28"/>
        </w:rPr>
        <w:t>
      1) облыс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30" w:id="26"/>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6"/>
    <w:bookmarkStart w:name="z31" w:id="27"/>
    <w:p>
      <w:pPr>
        <w:spacing w:after="0"/>
        <w:ind w:left="0"/>
        <w:jc w:val="both"/>
      </w:pPr>
      <w:r>
        <w:rPr>
          <w:rFonts w:ascii="Times New Roman"/>
          <w:b w:val="false"/>
          <w:i w:val="false"/>
          <w:color w:val="000000"/>
          <w:sz w:val="28"/>
        </w:rPr>
        <w:t>
      17. Қоғамдық қабылдау бөлмесінде және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27"/>
    <w:bookmarkStart w:name="z32" w:id="28"/>
    <w:p>
      <w:pPr>
        <w:spacing w:after="0"/>
        <w:ind w:left="0"/>
        <w:jc w:val="both"/>
      </w:pPr>
      <w:r>
        <w:rPr>
          <w:rFonts w:ascii="Times New Roman"/>
          <w:b w:val="false"/>
          <w:i w:val="false"/>
          <w:color w:val="000000"/>
          <w:sz w:val="28"/>
        </w:rPr>
        <w:t>
      18. Азаматтарды қабылдау орталығының, Ақтөбе облысы әкімі аппаратының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28"/>
    <w:bookmarkStart w:name="z33" w:id="29"/>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9"/>
    <w:bookmarkStart w:name="z34" w:id="30"/>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30"/>
    <w:bookmarkStart w:name="z35" w:id="31"/>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31"/>
    <w:bookmarkStart w:name="z36" w:id="32"/>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Ақтөбе облысы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32"/>
    <w:bookmarkStart w:name="z37" w:id="33"/>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3"/>
    <w:bookmarkStart w:name="z38" w:id="34"/>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4"/>
    <w:bookmarkStart w:name="z39" w:id="35"/>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5"/>
    <w:bookmarkStart w:name="z40" w:id="36"/>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6"/>
    <w:bookmarkStart w:name="z41" w:id="37"/>
    <w:p>
      <w:pPr>
        <w:spacing w:after="0"/>
        <w:ind w:left="0"/>
        <w:jc w:val="both"/>
      </w:pPr>
      <w:r>
        <w:rPr>
          <w:rFonts w:ascii="Times New Roman"/>
          <w:b w:val="false"/>
          <w:i w:val="false"/>
          <w:color w:val="000000"/>
          <w:sz w:val="28"/>
        </w:rPr>
        <w:t>
      26. Жауапты қызметкер Ақтөбе облысы әкімі аппаратының құрылымдық бөлімшелерінің, азаматтарды қабылдау орталығының қатысуымен материалдарды жинап, талдағаннан кейін облыс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7"/>
    <w:bookmarkStart w:name="z42" w:id="38"/>
    <w:p>
      <w:pPr>
        <w:spacing w:after="0"/>
        <w:ind w:left="0"/>
        <w:jc w:val="both"/>
      </w:pPr>
      <w:r>
        <w:rPr>
          <w:rFonts w:ascii="Times New Roman"/>
          <w:b w:val="false"/>
          <w:i w:val="false"/>
          <w:color w:val="000000"/>
          <w:sz w:val="28"/>
        </w:rPr>
        <w:t>
      27. Қабылданған шешімнің қорытындысы бойынша жауапты қызметкер Ақтөбе облысы әкімі аппаратының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38"/>
    <w:bookmarkStart w:name="z43" w:id="39"/>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қабылдау кестесіне тізімдерді кезектілік тәртібімен бөледі.</w:t>
      </w:r>
    </w:p>
    <w:bookmarkEnd w:id="39"/>
    <w:bookmarkStart w:name="z44" w:id="40"/>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40"/>
    <w:bookmarkStart w:name="z45" w:id="41"/>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1"/>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6" w:id="42"/>
    <w:p>
      <w:pPr>
        <w:spacing w:after="0"/>
        <w:ind w:left="0"/>
        <w:jc w:val="both"/>
      </w:pPr>
      <w:r>
        <w:rPr>
          <w:rFonts w:ascii="Times New Roman"/>
          <w:b w:val="false"/>
          <w:i w:val="false"/>
          <w:color w:val="000000"/>
          <w:sz w:val="28"/>
        </w:rPr>
        <w:t>
      31. Қоғамдық қабылдау бөлмесі және азаматтарды қабылдау орталығы уәкілетті қызметкерлерінің Ақтөбе облысы әкімі аппаратының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Ақтөбе облысы әкімі аппаратының құрылымдық бөлімшелері үшін орындауға міндетті болып табылады.</w:t>
      </w:r>
    </w:p>
    <w:bookmarkEnd w:id="42"/>
    <w:bookmarkStart w:name="z47" w:id="43"/>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3"/>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48" w:id="44"/>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44"/>
    <w:bookmarkStart w:name="z49" w:id="45"/>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5"/>
    <w:bookmarkStart w:name="z50" w:id="46"/>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46"/>
    <w:bookmarkStart w:name="z51" w:id="47"/>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7"/>
    <w:bookmarkStart w:name="z52" w:id="48"/>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8"/>
    <w:bookmarkStart w:name="z53" w:id="49"/>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9"/>
    <w:bookmarkStart w:name="z54" w:id="50"/>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50"/>
    <w:bookmarkStart w:name="z55" w:id="51"/>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51"/>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бөлмесінің, азаматтарды қабылдау орталығының шеңберінде жұмыс істейтін сall-орталығының,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Start w:name="z56" w:id="52"/>
    <w:p>
      <w:pPr>
        <w:spacing w:after="0"/>
        <w:ind w:left="0"/>
        <w:jc w:val="both"/>
      </w:pPr>
      <w:r>
        <w:rPr>
          <w:rFonts w:ascii="Times New Roman"/>
          <w:b w:val="false"/>
          <w:i w:val="false"/>
          <w:color w:val="000000"/>
          <w:sz w:val="28"/>
        </w:rPr>
        <w:t>
      40. Қоғамдық қабылдау бөлмесі және азаматтарды қабылдау орталығы жұмысының нәтижелері туралы тұрақты негізде (тоқсанына бір реттен сиретпей) Қазақстан Республикасы Үкіметінің Аппаратын хабардар ету қажет.</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әкімі </w:t>
            </w:r>
            <w:r>
              <w:br/>
            </w:r>
            <w:r>
              <w:rPr>
                <w:rFonts w:ascii="Times New Roman"/>
                <w:b w:val="false"/>
                <w:i w:val="false"/>
                <w:color w:val="000000"/>
                <w:sz w:val="20"/>
              </w:rPr>
              <w:t xml:space="preserve">аппаратының лауазымды </w:t>
            </w:r>
            <w:r>
              <w:br/>
            </w:r>
            <w:r>
              <w:rPr>
                <w:rFonts w:ascii="Times New Roman"/>
                <w:b w:val="false"/>
                <w:i w:val="false"/>
                <w:color w:val="000000"/>
                <w:sz w:val="20"/>
              </w:rPr>
              <w:t xml:space="preserve">адамдарының жеке тұлғаларды </w:t>
            </w:r>
            <w:r>
              <w:br/>
            </w:r>
            <w:r>
              <w:rPr>
                <w:rFonts w:ascii="Times New Roman"/>
                <w:b w:val="false"/>
                <w:i w:val="false"/>
                <w:color w:val="000000"/>
                <w:sz w:val="20"/>
              </w:rPr>
              <w:t xml:space="preserve">және заңды тұлғалардың </w:t>
            </w:r>
            <w:r>
              <w:br/>
            </w:r>
            <w:r>
              <w:rPr>
                <w:rFonts w:ascii="Times New Roman"/>
                <w:b w:val="false"/>
                <w:i w:val="false"/>
                <w:color w:val="000000"/>
                <w:sz w:val="20"/>
              </w:rPr>
              <w:t xml:space="preserve">өкілдерін жеке қабылдауының </w:t>
            </w:r>
            <w:r>
              <w:br/>
            </w:r>
            <w:r>
              <w:rPr>
                <w:rFonts w:ascii="Times New Roman"/>
                <w:b w:val="false"/>
                <w:i w:val="false"/>
                <w:color w:val="000000"/>
                <w:sz w:val="20"/>
              </w:rPr>
              <w:t xml:space="preserve">регламентіне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әкімі</w:t>
            </w:r>
          </w:p>
        </w:tc>
      </w:tr>
    </w:tbl>
    <w:p>
      <w:pPr>
        <w:spacing w:after="0"/>
        <w:ind w:left="0"/>
        <w:jc w:val="left"/>
      </w:pPr>
      <w:r>
        <w:rPr>
          <w:rFonts w:ascii="Times New Roman"/>
          <w:b/>
          <w:i w:val="false"/>
          <w:color w:val="000000"/>
        </w:rPr>
        <w:t xml:space="preserve"> Ақтөбе облысы әкімі аппаратының лауазымды тұлғаларының азаматтарды қабылдау кестесі</w:t>
      </w:r>
    </w:p>
    <w:p>
      <w:pPr>
        <w:spacing w:after="0"/>
        <w:ind w:left="0"/>
        <w:jc w:val="both"/>
      </w:pPr>
      <w:r>
        <w:rPr>
          <w:rFonts w:ascii="Times New Roman"/>
          <w:b w:val="false"/>
          <w:i w:val="false"/>
          <w:color w:val="ff0000"/>
          <w:sz w:val="28"/>
        </w:rPr>
        <w:t xml:space="preserve">
      Ескерту. Регламент қосымшамен толықтырылды - Ақтөбе облысы әкімдігінің 30.06.2023 </w:t>
      </w:r>
      <w:r>
        <w:rPr>
          <w:rFonts w:ascii="Times New Roman"/>
          <w:b w:val="false"/>
          <w:i w:val="false"/>
          <w:color w:val="ff0000"/>
          <w:sz w:val="28"/>
        </w:rPr>
        <w:t>№ 168</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