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499b" w14:textId="c774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облысындағы көші-қон процестерін реттеу қағидаларын бекіту туралы" облыстық мәслихаттың 2017 жылғы 14 тамыздағы № 194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2023 жылғы 13 желтоқсандағы № 82 шешімі</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"Ақтөбе облысындағы көші-қон процестерін реттеу қағидаларын бекіту туралы" облыстық мәслихаттың 2017 жылғы 14 тамыздағы № 194 (нормативтік құқықтық актілерді мемлекеттік тіркеу тізілімінде № 5632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 бабының </w:t>
      </w:r>
      <w:r>
        <w:rPr>
          <w:rFonts w:ascii="Times New Roman"/>
          <w:b w:val="false"/>
          <w:i w:val="false"/>
          <w:color w:val="000000"/>
          <w:sz w:val="28"/>
        </w:rPr>
        <w:t>2-6-тармағына</w:t>
      </w:r>
      <w:r>
        <w:rPr>
          <w:rFonts w:ascii="Times New Roman"/>
          <w:b w:val="false"/>
          <w:i w:val="false"/>
          <w:color w:val="000000"/>
          <w:sz w:val="28"/>
        </w:rPr>
        <w:t xml:space="preserve"> және Қазақстан Республикасы Премьер-Министрінің орынбасары-Еңбек және халықты әлеуметтік қорғау министрінің 2023 жылғы 26 шілдедегі № 312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Облыстардағы, республикалық маңызы бар қалалардағы, астанадағы көші-қон процестерін реттеудің үлгілік қағидаларына сәйкес (Нормативтік құқықтық актілерді мемлекеттік тіркеу тізілімінде № 33163)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облысындағы көші-қон процестерін реттеу қағидалары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2023 жылғы 13 желтоқсандағы </w:t>
            </w:r>
            <w:r>
              <w:br/>
            </w:r>
            <w:r>
              <w:rPr>
                <w:rFonts w:ascii="Times New Roman"/>
                <w:b w:val="false"/>
                <w:i w:val="false"/>
                <w:color w:val="000000"/>
                <w:sz w:val="20"/>
              </w:rPr>
              <w:t>№ 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2017 жылғы 14 тамыздағы </w:t>
            </w:r>
            <w:r>
              <w:br/>
            </w:r>
            <w:r>
              <w:rPr>
                <w:rFonts w:ascii="Times New Roman"/>
                <w:b w:val="false"/>
                <w:i w:val="false"/>
                <w:color w:val="000000"/>
                <w:sz w:val="20"/>
              </w:rPr>
              <w:t>№ 194 шешімімен бекітілген</w:t>
            </w:r>
          </w:p>
        </w:tc>
      </w:tr>
    </w:tbl>
    <w:bookmarkStart w:name="z8" w:id="5"/>
    <w:p>
      <w:pPr>
        <w:spacing w:after="0"/>
        <w:ind w:left="0"/>
        <w:jc w:val="left"/>
      </w:pPr>
      <w:r>
        <w:rPr>
          <w:rFonts w:ascii="Times New Roman"/>
          <w:b/>
          <w:i w:val="false"/>
          <w:color w:val="000000"/>
        </w:rPr>
        <w:t xml:space="preserve"> Ақтөбе облысындағы көші-қон процестерін реттеу </w:t>
      </w:r>
      <w:r>
        <w:br/>
      </w:r>
      <w:r>
        <w:rPr>
          <w:rFonts w:ascii="Times New Roman"/>
          <w:b/>
          <w:i w:val="false"/>
          <w:color w:val="000000"/>
        </w:rPr>
        <w:t>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Ақтөбе облысындағы көші-қон процестерін реттеу қағидалары (бұдан әрі - Қағидалар) Қазақстан Республикасы Премьер-Министрінің орынбасары - Еңбек және халықты әлеуметтік қорғау министрінің 2023 жылғы 26 шілдедегі № 312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Облыстардағы, республикалық маңызы бар қалалардағы, астанадағы көші-қон процестерін реттеудің үлгілік Қағидаларына сәйкес әзірленді және Ақтөбе облысындағы көші-қон процестерін реттеу тәртібін айқындайды.</w:t>
      </w:r>
    </w:p>
    <w:bookmarkStart w:name="z11"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p>
      <w:pPr>
        <w:spacing w:after="0"/>
        <w:ind w:left="0"/>
        <w:jc w:val="both"/>
      </w:pPr>
      <w:r>
        <w:rPr>
          <w:rFonts w:ascii="Times New Roman"/>
          <w:b w:val="false"/>
          <w:i w:val="false"/>
          <w:color w:val="000000"/>
          <w:sz w:val="28"/>
        </w:rPr>
        <w:t>
      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 - еңбек саласында халыққа мемлекеттік қызметтер көрсету мақсатында ведомствоаралық өзара іс-қимылға арналған ақпараттандыру объектісі;</w:t>
      </w:r>
    </w:p>
    <w:p>
      <w:pPr>
        <w:spacing w:after="0"/>
        <w:ind w:left="0"/>
        <w:jc w:val="both"/>
      </w:pPr>
      <w:r>
        <w:rPr>
          <w:rFonts w:ascii="Times New Roman"/>
          <w:b w:val="false"/>
          <w:i w:val="false"/>
          <w:color w:val="000000"/>
          <w:sz w:val="28"/>
        </w:rPr>
        <w:t>
      2)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3)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p>
      <w:pPr>
        <w:spacing w:after="0"/>
        <w:ind w:left="0"/>
        <w:jc w:val="both"/>
      </w:pPr>
      <w:r>
        <w:rPr>
          <w:rFonts w:ascii="Times New Roman"/>
          <w:b w:val="false"/>
          <w:i w:val="false"/>
          <w:color w:val="000000"/>
          <w:sz w:val="28"/>
        </w:rPr>
        <w:t>
      4)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және (немесе) қандастар мен олардың отбасы мүшелерінің шекті саны;</w:t>
      </w:r>
    </w:p>
    <w:p>
      <w:pPr>
        <w:spacing w:after="0"/>
        <w:ind w:left="0"/>
        <w:jc w:val="both"/>
      </w:pPr>
      <w:r>
        <w:rPr>
          <w:rFonts w:ascii="Times New Roman"/>
          <w:b w:val="false"/>
          <w:i w:val="false"/>
          <w:color w:val="000000"/>
          <w:sz w:val="28"/>
        </w:rPr>
        <w:t>
      5) қоныс аударушы – Қазақстан Республикасының Үкіметі айқындаған өңірлерге қоныс аударған ішкі көшіп-қонушы;</w:t>
      </w:r>
    </w:p>
    <w:p>
      <w:pPr>
        <w:spacing w:after="0"/>
        <w:ind w:left="0"/>
        <w:jc w:val="both"/>
      </w:pPr>
      <w:r>
        <w:rPr>
          <w:rFonts w:ascii="Times New Roman"/>
          <w:b w:val="false"/>
          <w:i w:val="false"/>
          <w:color w:val="000000"/>
          <w:sz w:val="28"/>
        </w:rPr>
        <w:t>
      6)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және (немесе) қоныс аударушылар мен олардың отбасы мүшелерінің шекті саны;</w:t>
      </w:r>
    </w:p>
    <w:p>
      <w:pPr>
        <w:spacing w:after="0"/>
        <w:ind w:left="0"/>
        <w:jc w:val="both"/>
      </w:pPr>
      <w:r>
        <w:rPr>
          <w:rFonts w:ascii="Times New Roman"/>
          <w:b w:val="false"/>
          <w:i w:val="false"/>
          <w:color w:val="000000"/>
          <w:sz w:val="28"/>
        </w:rPr>
        <w:t>
      7)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p>
      <w:pPr>
        <w:spacing w:after="0"/>
        <w:ind w:left="0"/>
        <w:jc w:val="both"/>
      </w:pPr>
      <w:r>
        <w:rPr>
          <w:rFonts w:ascii="Times New Roman"/>
          <w:b w:val="false"/>
          <w:i w:val="false"/>
          <w:color w:val="000000"/>
          <w:sz w:val="28"/>
        </w:rPr>
        <w:t>
      9)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p>
      <w:pPr>
        <w:spacing w:after="0"/>
        <w:ind w:left="0"/>
        <w:jc w:val="both"/>
      </w:pPr>
      <w:r>
        <w:rPr>
          <w:rFonts w:ascii="Times New Roman"/>
          <w:b w:val="false"/>
          <w:i w:val="false"/>
          <w:color w:val="000000"/>
          <w:sz w:val="28"/>
        </w:rPr>
        <w:t>
      10) ішкі көші-қон – жеке тұлғалардың Қазақстан Республикасының ішінде тұрақты немесе уақытша тұру мақсатында қоныс аударуы;</w:t>
      </w:r>
    </w:p>
    <w:p>
      <w:pPr>
        <w:spacing w:after="0"/>
        <w:ind w:left="0"/>
        <w:jc w:val="both"/>
      </w:pPr>
      <w:r>
        <w:rPr>
          <w:rFonts w:ascii="Times New Roman"/>
          <w:b w:val="false"/>
          <w:i w:val="false"/>
          <w:color w:val="000000"/>
          <w:sz w:val="28"/>
        </w:rPr>
        <w:t>
      11) ішкі көшіп-қонушы – тұрақты немесе уақытша тұру мақсатында Қазақстан Республикасының ішінде өз бетінше қоныс аударушы адам;</w:t>
      </w:r>
    </w:p>
    <w:p>
      <w:pPr>
        <w:spacing w:after="0"/>
        <w:ind w:left="0"/>
        <w:jc w:val="both"/>
      </w:pPr>
      <w:r>
        <w:rPr>
          <w:rFonts w:ascii="Times New Roman"/>
          <w:b w:val="false"/>
          <w:i w:val="false"/>
          <w:color w:val="000000"/>
          <w:sz w:val="28"/>
        </w:rPr>
        <w:t>
      12) этникалық қазақ – ұлты қазақ шетелдік немесе азаматтығы жоқ адам.</w:t>
      </w:r>
    </w:p>
    <w:bookmarkStart w:name="z12" w:id="8"/>
    <w:p>
      <w:pPr>
        <w:spacing w:after="0"/>
        <w:ind w:left="0"/>
        <w:jc w:val="left"/>
      </w:pPr>
      <w:r>
        <w:rPr>
          <w:rFonts w:ascii="Times New Roman"/>
          <w:b/>
          <w:i w:val="false"/>
          <w:color w:val="000000"/>
        </w:rPr>
        <w:t xml:space="preserve"> 2-тарау. Ақтөбе облысындағы көші-қон процестерін реттеу тәртібі</w:t>
      </w:r>
    </w:p>
    <w:bookmarkEnd w:id="8"/>
    <w:bookmarkStart w:name="z13" w:id="9"/>
    <w:p>
      <w:pPr>
        <w:spacing w:after="0"/>
        <w:ind w:left="0"/>
        <w:jc w:val="both"/>
      </w:pPr>
      <w:r>
        <w:rPr>
          <w:rFonts w:ascii="Times New Roman"/>
          <w:b w:val="false"/>
          <w:i w:val="false"/>
          <w:color w:val="000000"/>
          <w:sz w:val="28"/>
        </w:rPr>
        <w:t>
      3. Ақтөбе облысындағы көші-қон процестерін мониторингтеу олардың әлеуметтік-экономикалық, демографиялық және мәдени дамуының жай-күйіне, экологиялық ахуалына әсері ескеріліп жүзеге асырылады.</w:t>
      </w:r>
    </w:p>
    <w:bookmarkEnd w:id="9"/>
    <w:p>
      <w:pPr>
        <w:spacing w:after="0"/>
        <w:ind w:left="0"/>
        <w:jc w:val="both"/>
      </w:pPr>
      <w:r>
        <w:rPr>
          <w:rFonts w:ascii="Times New Roman"/>
          <w:b w:val="false"/>
          <w:i w:val="false"/>
          <w:color w:val="000000"/>
          <w:sz w:val="28"/>
        </w:rPr>
        <w:t>
      Ақтөбе облысындағы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инженерлік-көліктік және әлеуметтік инфорақұрылыммен қамтамасыз ету жатады.</w:t>
      </w:r>
    </w:p>
    <w:bookmarkStart w:name="z14" w:id="10"/>
    <w:p>
      <w:pPr>
        <w:spacing w:after="0"/>
        <w:ind w:left="0"/>
        <w:jc w:val="both"/>
      </w:pPr>
      <w:r>
        <w:rPr>
          <w:rFonts w:ascii="Times New Roman"/>
          <w:b w:val="false"/>
          <w:i w:val="false"/>
          <w:color w:val="000000"/>
          <w:sz w:val="28"/>
        </w:rPr>
        <w:t>
      4. Өңірдегі көші-қон процестерін реттеу үшін жергілікті атқарушы органдар әлеуметтік қорғау және жұмыспен қамту мәселелері жөніндегі уәкілетті органға:</w:t>
      </w:r>
    </w:p>
    <w:bookmarkEnd w:id="10"/>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w:t>
      </w:r>
    </w:p>
    <w:p>
      <w:pPr>
        <w:spacing w:after="0"/>
        <w:ind w:left="0"/>
        <w:jc w:val="both"/>
      </w:pPr>
      <w:r>
        <w:rPr>
          <w:rFonts w:ascii="Times New Roman"/>
          <w:b w:val="false"/>
          <w:i w:val="false"/>
          <w:color w:val="000000"/>
          <w:sz w:val="28"/>
        </w:rPr>
        <w:t>
      еңбекші көшіп келушілерді тартуға квотаны ұлғайтуға (қысқартуға) қатысты ұсыныстар енгізеді.</w:t>
      </w:r>
    </w:p>
    <w:bookmarkStart w:name="z15" w:id="11"/>
    <w:p>
      <w:pPr>
        <w:spacing w:after="0"/>
        <w:ind w:left="0"/>
        <w:jc w:val="both"/>
      </w:pPr>
      <w:r>
        <w:rPr>
          <w:rFonts w:ascii="Times New Roman"/>
          <w:b w:val="false"/>
          <w:i w:val="false"/>
          <w:color w:val="000000"/>
          <w:sz w:val="28"/>
        </w:rPr>
        <w:t>
      5. Қандастар мен қоныс аударушыларды қоныстандыру екі бағыт бойынша:</w:t>
      </w:r>
    </w:p>
    <w:bookmarkEnd w:id="11"/>
    <w:p>
      <w:pPr>
        <w:spacing w:after="0"/>
        <w:ind w:left="0"/>
        <w:jc w:val="both"/>
      </w:pPr>
      <w:r>
        <w:rPr>
          <w:rFonts w:ascii="Times New Roman"/>
          <w:b w:val="false"/>
          <w:i w:val="false"/>
          <w:color w:val="000000"/>
          <w:sz w:val="28"/>
        </w:rPr>
        <w:t>
      1) Үкімет айқындаған өңірлерге қоныс аударушылар мен қандастарды қабылдаудың өңірлік квотасы шеңберінде;</w:t>
      </w:r>
    </w:p>
    <w:p>
      <w:pPr>
        <w:spacing w:after="0"/>
        <w:ind w:left="0"/>
        <w:jc w:val="both"/>
      </w:pPr>
      <w:r>
        <w:rPr>
          <w:rFonts w:ascii="Times New Roman"/>
          <w:b w:val="false"/>
          <w:i w:val="false"/>
          <w:color w:val="000000"/>
          <w:sz w:val="28"/>
        </w:rPr>
        <w:t>
      2) бір облыс шегінде жүзеге асырылады.</w:t>
      </w:r>
    </w:p>
    <w:bookmarkStart w:name="z16" w:id="12"/>
    <w:p>
      <w:pPr>
        <w:spacing w:after="0"/>
        <w:ind w:left="0"/>
        <w:jc w:val="both"/>
      </w:pPr>
      <w:r>
        <w:rPr>
          <w:rFonts w:ascii="Times New Roman"/>
          <w:b w:val="false"/>
          <w:i w:val="false"/>
          <w:color w:val="000000"/>
          <w:sz w:val="28"/>
        </w:rPr>
        <w:t>
      6. Халықты әлеуметтік қорғау және жұмыспен қамту жөніндегі жергілікті атқарушы орган жұмыс күшінің мобильділігін арттыру үшін экономикалық даму әлеуеті орташа және жоғары ауылдық елді мекендердің, шағын және моноқалалар, облыстық және аудандық маңызы бар қалалар, сондай-ақ экономикалық өсу орталығы қатарынан елді мекендердің тізбесін қалыптастырады.</w:t>
      </w:r>
    </w:p>
    <w:bookmarkEnd w:id="12"/>
    <w:bookmarkStart w:name="z17" w:id="13"/>
    <w:p>
      <w:pPr>
        <w:spacing w:after="0"/>
        <w:ind w:left="0"/>
        <w:jc w:val="both"/>
      </w:pPr>
      <w:r>
        <w:rPr>
          <w:rFonts w:ascii="Times New Roman"/>
          <w:b w:val="false"/>
          <w:i w:val="false"/>
          <w:color w:val="000000"/>
          <w:sz w:val="28"/>
        </w:rPr>
        <w:t>
      7. Халықты әлеуметтік қорғау және жұмыспен қамту жөніндегі жергілікті атқарушы орган жыл сайын, 15 желтоқсанға дейін, қандастар мен қоныс аударушыларды, оның ішінде облыс ішінде қоныстандыру мақсатында жұмыс күшінің мобильділігін арттыру үшін адамдардың ерікті түрде қоныс аударуына арналған елді мекендердің тізбесін анықтайды.</w:t>
      </w:r>
    </w:p>
    <w:bookmarkEnd w:id="13"/>
    <w:bookmarkStart w:name="z18" w:id="14"/>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орган елді мекендер тізбесін Электрондық еңбек биржасында, "Қоныс аудару" бөлімінде орналастыруды қамтамасыз етеді және еңбек мобильділігі орталықтарына, ауылдық округтердің әкімдіктеріне жібереді.</w:t>
      </w:r>
    </w:p>
    <w:bookmarkEnd w:id="14"/>
    <w:bookmarkStart w:name="z19" w:id="15"/>
    <w:p>
      <w:pPr>
        <w:spacing w:after="0"/>
        <w:ind w:left="0"/>
        <w:jc w:val="both"/>
      </w:pPr>
      <w:r>
        <w:rPr>
          <w:rFonts w:ascii="Times New Roman"/>
          <w:b w:val="false"/>
          <w:i w:val="false"/>
          <w:color w:val="000000"/>
          <w:sz w:val="28"/>
        </w:rPr>
        <w:t>
      9.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жәрдемдесуге, қандастарды, әсіресе, жастарды кәсіптік оқытуға және қайта даярлауға бағытталған іс-шаралар әзірлеу арқылы да жүзеге асырылады.</w:t>
      </w:r>
    </w:p>
    <w:bookmarkEnd w:id="15"/>
    <w:bookmarkStart w:name="z20" w:id="16"/>
    <w:p>
      <w:pPr>
        <w:spacing w:after="0"/>
        <w:ind w:left="0"/>
        <w:jc w:val="both"/>
      </w:pPr>
      <w:r>
        <w:rPr>
          <w:rFonts w:ascii="Times New Roman"/>
          <w:b w:val="false"/>
          <w:i w:val="false"/>
          <w:color w:val="000000"/>
          <w:sz w:val="28"/>
        </w:rPr>
        <w:t>
      10. Демографиялық дамуды мемлекеттік қолдауға қажеттілігі бар даму әлеуеті бар агломерация және ауылдық елді мекендердің, шағын және моноқалалардың, аудандық және облыстық маңызы бар қалалардың аумақтарында қандастарды қоныстандыру үшін бейімдеу бағдарламалары жүзеге асырылады.</w:t>
      </w:r>
    </w:p>
    <w:bookmarkEnd w:id="16"/>
    <w:bookmarkStart w:name="z21" w:id="17"/>
    <w:p>
      <w:pPr>
        <w:spacing w:after="0"/>
        <w:ind w:left="0"/>
        <w:jc w:val="both"/>
      </w:pPr>
      <w:r>
        <w:rPr>
          <w:rFonts w:ascii="Times New Roman"/>
          <w:b w:val="false"/>
          <w:i w:val="false"/>
          <w:color w:val="000000"/>
          <w:sz w:val="28"/>
        </w:rPr>
        <w:t>
      11. Көші-қон жағдайының дамуын мониторингтеуді және болжауды қамтамасыз ету, жұмысқа орналастыру,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17"/>
    <w:bookmarkStart w:name="z22" w:id="18"/>
    <w:p>
      <w:pPr>
        <w:spacing w:after="0"/>
        <w:ind w:left="0"/>
        <w:jc w:val="both"/>
      </w:pPr>
      <w:r>
        <w:rPr>
          <w:rFonts w:ascii="Times New Roman"/>
          <w:b w:val="false"/>
          <w:i w:val="false"/>
          <w:color w:val="000000"/>
          <w:sz w:val="28"/>
        </w:rPr>
        <w:t xml:space="preserve">
      12.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қаулысымен бекітілген Ішкі көшіп қонушыларды тіркеу </w:t>
      </w:r>
      <w:r>
        <w:rPr>
          <w:rFonts w:ascii="Times New Roman"/>
          <w:b w:val="false"/>
          <w:i w:val="false"/>
          <w:color w:val="000000"/>
          <w:sz w:val="28"/>
        </w:rPr>
        <w:t>қағидаларымен</w:t>
      </w:r>
      <w:r>
        <w:rPr>
          <w:rFonts w:ascii="Times New Roman"/>
          <w:b w:val="false"/>
          <w:i w:val="false"/>
          <w:color w:val="000000"/>
          <w:sz w:val="28"/>
        </w:rPr>
        <w:t xml:space="preserve"> жүзеге асырылады.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