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e83e1" w14:textId="9ee83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облысының жергілікті атқарушы органдары "Б" корпусы мемлекеттік әкімшілік қызметшілерінің қызметін бағалау әдістемесін бекіту туралы" Ақтөбе облысы әкімдігінің 2018 жылғы 5 наурыздағы № 105 қаулысына өзгеріс енгізу туралы</w:t>
      </w:r>
    </w:p>
    <w:p>
      <w:pPr>
        <w:spacing w:after="0"/>
        <w:ind w:left="0"/>
        <w:jc w:val="both"/>
      </w:pPr>
      <w:r>
        <w:rPr>
          <w:rFonts w:ascii="Times New Roman"/>
          <w:b w:val="false"/>
          <w:i w:val="false"/>
          <w:color w:val="000000"/>
          <w:sz w:val="28"/>
        </w:rPr>
        <w:t>Ақтөбе облысы әкімдігінің 2023 жылғы 27 наурыздағы № 78 қаулысы</w:t>
      </w:r>
    </w:p>
    <w:p>
      <w:pPr>
        <w:spacing w:after="0"/>
        <w:ind w:left="0"/>
        <w:jc w:val="both"/>
      </w:pPr>
      <w:bookmarkStart w:name="z2" w:id="0"/>
      <w:r>
        <w:rPr>
          <w:rFonts w:ascii="Times New Roman"/>
          <w:b w:val="false"/>
          <w:i w:val="false"/>
          <w:color w:val="000000"/>
          <w:sz w:val="28"/>
        </w:rPr>
        <w:t>
      Ақтөбе облысының әкімдігі ҚАУЛЫ ЕТЕДІ:</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"Ақтөбе облысының жергілікті атқарушы органдары "Б" корпусы мемлекеттік әкімшілік қызметшілерінің қызметін бағалау әдістемесін бекіту туралы" (Нормативтік құқықтық актілерді мемлекеттік тіркеу тізілімінде № 5900 тіркелген) Ақтөбе облысы әкімдігінің 2018 жылғы 5 наурыздағы № 105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қаулымен бекітілген </w:t>
      </w:r>
      <w:r>
        <w:rPr>
          <w:rFonts w:ascii="Times New Roman"/>
          <w:b w:val="false"/>
          <w:i w:val="false"/>
          <w:color w:val="000000"/>
          <w:sz w:val="28"/>
        </w:rPr>
        <w:t>Ақтөбе облысының жергілікті атқарушы органдары "Б" корпусы мемлекеттік әкімшілік қызметшілерінің қызметін бағалау әдістемесі</w:t>
      </w:r>
      <w:r>
        <w:rPr>
          <w:rFonts w:ascii="Times New Roman"/>
          <w:b w:val="false"/>
          <w:i w:val="false"/>
          <w:color w:val="000000"/>
          <w:sz w:val="28"/>
        </w:rPr>
        <w:t xml:space="preserve"> осы қаулының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5" w:id="1"/>
    <w:p>
      <w:pPr>
        <w:spacing w:after="0"/>
        <w:ind w:left="0"/>
        <w:jc w:val="both"/>
      </w:pPr>
      <w:r>
        <w:rPr>
          <w:rFonts w:ascii="Times New Roman"/>
          <w:b w:val="false"/>
          <w:i w:val="false"/>
          <w:color w:val="000000"/>
          <w:sz w:val="28"/>
        </w:rPr>
        <w:t>
      2. "Ақтөбе облысы әкімінің аппараты" мемлекеттік мекемесі заңнамада белгіленген тәртіппен осы қаулыны қазақ және орыс тілдерінде Қазақстан Республикасының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 қамтамасыз етсін.</w:t>
      </w:r>
    </w:p>
    <w:bookmarkEnd w:id="1"/>
    <w:bookmarkStart w:name="z6" w:id="2"/>
    <w:p>
      <w:pPr>
        <w:spacing w:after="0"/>
        <w:ind w:left="0"/>
        <w:jc w:val="both"/>
      </w:pPr>
      <w:r>
        <w:rPr>
          <w:rFonts w:ascii="Times New Roman"/>
          <w:b w:val="false"/>
          <w:i w:val="false"/>
          <w:color w:val="000000"/>
          <w:sz w:val="28"/>
        </w:rPr>
        <w:t>
      3. Осы қаулының орындалуын бақылау Ақтөбе облысы әкімі аппаратының басшысына жүктелсін.</w:t>
      </w:r>
    </w:p>
    <w:bookmarkEnd w:id="2"/>
    <w:bookmarkStart w:name="z7" w:id="3"/>
    <w:p>
      <w:pPr>
        <w:spacing w:after="0"/>
        <w:ind w:left="0"/>
        <w:jc w:val="both"/>
      </w:pPr>
      <w:r>
        <w:rPr>
          <w:rFonts w:ascii="Times New Roman"/>
          <w:b w:val="false"/>
          <w:i w:val="false"/>
          <w:color w:val="000000"/>
          <w:sz w:val="28"/>
        </w:rPr>
        <w:t>
      4. Осы қаулы алғашқы ресми жарияланған күнінен кейін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Тоғжанов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әкімдігінің </w:t>
            </w:r>
            <w:r>
              <w:br/>
            </w:r>
            <w:r>
              <w:rPr>
                <w:rFonts w:ascii="Times New Roman"/>
                <w:b w:val="false"/>
                <w:i w:val="false"/>
                <w:color w:val="000000"/>
                <w:sz w:val="20"/>
              </w:rPr>
              <w:t xml:space="preserve">2023 жылғы 27 наурыздағы </w:t>
            </w:r>
            <w:r>
              <w:br/>
            </w:r>
            <w:r>
              <w:rPr>
                <w:rFonts w:ascii="Times New Roman"/>
                <w:b w:val="false"/>
                <w:i w:val="false"/>
                <w:color w:val="000000"/>
                <w:sz w:val="20"/>
              </w:rPr>
              <w:t>№ 78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әкімдігінің </w:t>
            </w:r>
            <w:r>
              <w:br/>
            </w:r>
            <w:r>
              <w:rPr>
                <w:rFonts w:ascii="Times New Roman"/>
                <w:b w:val="false"/>
                <w:i w:val="false"/>
                <w:color w:val="000000"/>
                <w:sz w:val="20"/>
              </w:rPr>
              <w:t xml:space="preserve">2018 жылғы 5 наурыздағы </w:t>
            </w:r>
            <w:r>
              <w:br/>
            </w:r>
            <w:r>
              <w:rPr>
                <w:rFonts w:ascii="Times New Roman"/>
                <w:b w:val="false"/>
                <w:i w:val="false"/>
                <w:color w:val="000000"/>
                <w:sz w:val="20"/>
              </w:rPr>
              <w:t>№ 105 қаулысымен бекітілген</w:t>
            </w:r>
          </w:p>
        </w:tc>
      </w:tr>
    </w:tbl>
    <w:bookmarkStart w:name="z9" w:id="4"/>
    <w:p>
      <w:pPr>
        <w:spacing w:after="0"/>
        <w:ind w:left="0"/>
        <w:jc w:val="left"/>
      </w:pPr>
      <w:r>
        <w:rPr>
          <w:rFonts w:ascii="Times New Roman"/>
          <w:b/>
          <w:i w:val="false"/>
          <w:color w:val="000000"/>
        </w:rPr>
        <w:t xml:space="preserve"> Ақтөбе облысының жергілікті атқарушы органдарының "Б" корпусы мемлекеттік әкімшілік қызметшілерінің қызметін бағалаудың әдістемесі</w:t>
      </w:r>
    </w:p>
    <w:bookmarkEnd w:id="4"/>
    <w:bookmarkStart w:name="z10" w:id="5"/>
    <w:p>
      <w:pPr>
        <w:spacing w:after="0"/>
        <w:ind w:left="0"/>
        <w:jc w:val="left"/>
      </w:pPr>
      <w:r>
        <w:rPr>
          <w:rFonts w:ascii="Times New Roman"/>
          <w:b/>
          <w:i w:val="false"/>
          <w:color w:val="000000"/>
        </w:rPr>
        <w:t xml:space="preserve"> 1-тарау. Жалпы ережелер</w:t>
      </w:r>
    </w:p>
    <w:bookmarkEnd w:id="5"/>
    <w:p>
      <w:pPr>
        <w:spacing w:after="0"/>
        <w:ind w:left="0"/>
        <w:jc w:val="left"/>
      </w:pPr>
    </w:p>
    <w:p>
      <w:pPr>
        <w:spacing w:after="0"/>
        <w:ind w:left="0"/>
        <w:jc w:val="both"/>
      </w:pPr>
      <w:r>
        <w:rPr>
          <w:rFonts w:ascii="Times New Roman"/>
          <w:b w:val="false"/>
          <w:i w:val="false"/>
          <w:color w:val="000000"/>
          <w:sz w:val="28"/>
        </w:rPr>
        <w:t xml:space="preserve">
      1. Осы Ақтөбе облысының жергілікті атқарушы органдарының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"Б" корпусы мемлекеттік әкімшілік қызметшілерінің қызметін бағалаудың тәртібін айқындайды.</w:t>
      </w:r>
    </w:p>
    <w:bookmarkStart w:name="z12" w:id="6"/>
    <w:p>
      <w:pPr>
        <w:spacing w:after="0"/>
        <w:ind w:left="0"/>
        <w:jc w:val="both"/>
      </w:pPr>
      <w:r>
        <w:rPr>
          <w:rFonts w:ascii="Times New Roman"/>
          <w:b w:val="false"/>
          <w:i w:val="false"/>
          <w:color w:val="000000"/>
          <w:sz w:val="28"/>
        </w:rPr>
        <w:t>
      2. Осы Әдістемеде пайдаланылатын негізгі ұғымдар:</w:t>
      </w:r>
    </w:p>
    <w:bookmarkEnd w:id="6"/>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p>
      <w:pPr>
        <w:spacing w:after="0"/>
        <w:ind w:left="0"/>
        <w:jc w:val="both"/>
      </w:pPr>
      <w:r>
        <w:rPr>
          <w:rFonts w:ascii="Times New Roman"/>
          <w:b w:val="false"/>
          <w:i w:val="false"/>
          <w:color w:val="000000"/>
          <w:sz w:val="28"/>
        </w:rPr>
        <w:t>
      4) құрылымдық бөлімшенің/мемлекеттік органның басшысы - D-3 (құрылымдық бөлімшелердің басшылары), D-O-1 санаттарының "Б" корпусының мемлекеттік әкімшілік қызметшісі;</w:t>
      </w:r>
    </w:p>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Start w:name="z13" w:id="7"/>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7"/>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Start w:name="z14" w:id="8"/>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8"/>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Егер бағаланатын қызметшінің бағаланатын кезеңде нақты лауазымда болу мерзімі үш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жұмысқа шыққаннан кейін бес жұмыс күні ішінде, саралау және/немесе 360 әдістері бойынша бағалау оның қатысуынсыз </w:t>
      </w:r>
      <w:r>
        <w:rPr>
          <w:rFonts w:ascii="Times New Roman"/>
          <w:b w:val="false"/>
          <w:i w:val="false"/>
          <w:color w:val="000000"/>
          <w:sz w:val="28"/>
        </w:rPr>
        <w:t>4-тармақта</w:t>
      </w:r>
      <w:r>
        <w:rPr>
          <w:rFonts w:ascii="Times New Roman"/>
          <w:b w:val="false"/>
          <w:i w:val="false"/>
          <w:color w:val="000000"/>
          <w:sz w:val="28"/>
        </w:rPr>
        <w:t xml:space="preserve"> белгіленген мерзімдерде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4-тармақта</w:t>
      </w:r>
      <w:r>
        <w:rPr>
          <w:rFonts w:ascii="Times New Roman"/>
          <w:b w:val="false"/>
          <w:i w:val="false"/>
          <w:color w:val="000000"/>
          <w:sz w:val="28"/>
        </w:rPr>
        <w:t xml:space="preserve"> көрсетілген мерзімде жүргізіледі.</w:t>
      </w:r>
    </w:p>
    <w:bookmarkStart w:name="z17" w:id="9"/>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9"/>
    <w:p>
      <w:pPr>
        <w:spacing w:after="0"/>
        <w:ind w:left="0"/>
        <w:jc w:val="both"/>
      </w:pPr>
      <w:r>
        <w:rPr>
          <w:rFonts w:ascii="Times New Roman"/>
          <w:b w:val="false"/>
          <w:i w:val="false"/>
          <w:color w:val="000000"/>
          <w:sz w:val="28"/>
        </w:rPr>
        <w:t>
      "Функционалдық міндеттерін тиімді атқарады";</w:t>
      </w:r>
    </w:p>
    <w:p>
      <w:pPr>
        <w:spacing w:after="0"/>
        <w:ind w:left="0"/>
        <w:jc w:val="both"/>
      </w:pPr>
      <w:r>
        <w:rPr>
          <w:rFonts w:ascii="Times New Roman"/>
          <w:b w:val="false"/>
          <w:i w:val="false"/>
          <w:color w:val="000000"/>
          <w:sz w:val="28"/>
        </w:rPr>
        <w:t>
      "Функционалдық міндеттерін тиісті түрде атқарады";</w:t>
      </w:r>
    </w:p>
    <w:p>
      <w:pPr>
        <w:spacing w:after="0"/>
        <w:ind w:left="0"/>
        <w:jc w:val="both"/>
      </w:pPr>
      <w:r>
        <w:rPr>
          <w:rFonts w:ascii="Times New Roman"/>
          <w:b w:val="false"/>
          <w:i w:val="false"/>
          <w:color w:val="000000"/>
          <w:sz w:val="28"/>
        </w:rPr>
        <w:t>
      "Функционалдық міндеттерін қанағаттанарлық түрде атқарады";</w:t>
      </w:r>
    </w:p>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Start w:name="z18" w:id="10"/>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төмендету немесе жұмыстан босату бойынша шешімдер қабылдауға негіз болып табылады.</w:t>
      </w:r>
    </w:p>
    <w:bookmarkEnd w:id="10"/>
    <w:bookmarkStart w:name="z19" w:id="11"/>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11"/>
    <w:bookmarkStart w:name="z20" w:id="12"/>
    <w:p>
      <w:pPr>
        <w:spacing w:after="0"/>
        <w:ind w:left="0"/>
        <w:jc w:val="both"/>
      </w:pPr>
      <w:r>
        <w:rPr>
          <w:rFonts w:ascii="Times New Roman"/>
          <w:b w:val="false"/>
          <w:i w:val="false"/>
          <w:color w:val="000000"/>
          <w:sz w:val="28"/>
        </w:rPr>
        <w:t>
      10.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bookmarkEnd w:id="12"/>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Start w:name="z21" w:id="13"/>
    <w:p>
      <w:pPr>
        <w:spacing w:after="0"/>
        <w:ind w:left="0"/>
        <w:jc w:val="both"/>
      </w:pPr>
      <w:r>
        <w:rPr>
          <w:rFonts w:ascii="Times New Roman"/>
          <w:b w:val="false"/>
          <w:i w:val="false"/>
          <w:color w:val="000000"/>
          <w:sz w:val="28"/>
        </w:rPr>
        <w:t>
      11. Персоналды басқару қызметі бағаланатын қызметшіні бағалау нәтижелерімен ол аяқталған соң екі жұмыс күні ішінде ақпараттық жүйе және/немесе мемлекеттік органдардың интранет-порталы немесе электрондық құжат айналымы жүйесі арқылы таныстыруды қамтамасыз етеді.</w:t>
      </w:r>
    </w:p>
    <w:bookmarkEnd w:id="13"/>
    <w:bookmarkStart w:name="z22" w:id="14"/>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13. Мемлекеттік қызметші калибрлеу сессиясның шешіміне Қазақстан Республикасының Әкімшілік рәсімдік-процестік кодекспен белгіленген тәртіпте шағымдана алады.</w:t>
      </w:r>
    </w:p>
    <w:bookmarkStart w:name="z24" w:id="15"/>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15. Бағалау нәтижелері қатаң жасырын ақпарат болып табылады және "Ақпаратқа қол жеткізу туралы" Қазақстан Республикасының Заңына сәйкес мемлекеттік орган осы ақпаратты ашуға міндетті жағдайларды қоспағанда, үшінші адамдарға жария етуге жатпайды.</w:t>
      </w:r>
    </w:p>
    <w:bookmarkStart w:name="z26" w:id="16"/>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16"/>
    <w:bookmarkStart w:name="z27" w:id="17"/>
    <w:p>
      <w:pPr>
        <w:spacing w:after="0"/>
        <w:ind w:left="0"/>
        <w:jc w:val="both"/>
      </w:pPr>
      <w:r>
        <w:rPr>
          <w:rFonts w:ascii="Times New Roman"/>
          <w:b w:val="false"/>
          <w:i w:val="false"/>
          <w:color w:val="000000"/>
          <w:sz w:val="28"/>
        </w:rPr>
        <w:t>
      17. Бағалаушы адам мыналарға жауапты болады:</w:t>
      </w:r>
    </w:p>
    <w:bookmarkEnd w:id="17"/>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p>
      <w:pPr>
        <w:spacing w:after="0"/>
        <w:ind w:left="0"/>
        <w:jc w:val="both"/>
      </w:pPr>
      <w:r>
        <w:rPr>
          <w:rFonts w:ascii="Times New Roman"/>
          <w:b w:val="false"/>
          <w:i w:val="false"/>
          <w:color w:val="000000"/>
          <w:sz w:val="28"/>
        </w:rPr>
        <w:t>
      2) НМИ уақытылы қоюды, келісу мен бекітуді қамтамасыз ету;</w:t>
      </w:r>
    </w:p>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Start w:name="z28" w:id="18"/>
    <w:p>
      <w:pPr>
        <w:spacing w:after="0"/>
        <w:ind w:left="0"/>
        <w:jc w:val="both"/>
      </w:pPr>
      <w:r>
        <w:rPr>
          <w:rFonts w:ascii="Times New Roman"/>
          <w:b w:val="false"/>
          <w:i w:val="false"/>
          <w:color w:val="000000"/>
          <w:sz w:val="28"/>
        </w:rPr>
        <w:t>
      18. Бағаланатын адам мыналарға жауапты болады:</w:t>
      </w:r>
    </w:p>
    <w:bookmarkEnd w:id="18"/>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Start w:name="z29" w:id="19"/>
    <w:p>
      <w:pPr>
        <w:spacing w:after="0"/>
        <w:ind w:left="0"/>
        <w:jc w:val="both"/>
      </w:pPr>
      <w:r>
        <w:rPr>
          <w:rFonts w:ascii="Times New Roman"/>
          <w:b w:val="false"/>
          <w:i w:val="false"/>
          <w:color w:val="000000"/>
          <w:sz w:val="28"/>
        </w:rPr>
        <w:t>
      19. Персоналды басқару қызметінің басшысы мыналарға жауапты болады:</w:t>
      </w:r>
    </w:p>
    <w:bookmarkEnd w:id="19"/>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p>
      <w:pPr>
        <w:spacing w:after="0"/>
        <w:ind w:left="0"/>
        <w:jc w:val="both"/>
      </w:pPr>
      <w:r>
        <w:rPr>
          <w:rFonts w:ascii="Times New Roman"/>
          <w:b w:val="false"/>
          <w:i w:val="false"/>
          <w:color w:val="000000"/>
          <w:sz w:val="28"/>
        </w:rPr>
        <w:t>
      2) НМИ уақтылы талдау мен келісу;</w:t>
      </w:r>
    </w:p>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Start w:name="z30" w:id="20"/>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End w:id="20"/>
    <w:bookmarkStart w:name="z31" w:id="21"/>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21"/>
    <w:bookmarkStart w:name="z32" w:id="22"/>
    <w:p>
      <w:pPr>
        <w:spacing w:after="0"/>
        <w:ind w:left="0"/>
        <w:jc w:val="both"/>
      </w:pPr>
      <w:r>
        <w:rPr>
          <w:rFonts w:ascii="Times New Roman"/>
          <w:b w:val="false"/>
          <w:i w:val="false"/>
          <w:color w:val="000000"/>
          <w:sz w:val="28"/>
        </w:rPr>
        <w:t>
      21. Құрылымдық бөлімше/мемлекеттік орган басшысының қызметін бағалау НМИ жетістіктерін бағалау әдісі негізінде жүзеге асырылады.</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22.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p>
      <w:pPr>
        <w:spacing w:after="0"/>
        <w:ind w:left="0"/>
        <w:jc w:val="both"/>
      </w:pPr>
      <w:r>
        <w:rPr>
          <w:rFonts w:ascii="Times New Roman"/>
          <w:b w:val="false"/>
          <w:i w:val="false"/>
          <w:color w:val="000000"/>
          <w:sz w:val="28"/>
        </w:rPr>
        <w:t xml:space="preserve">
      Құрылымдық бөлімше/мемлекеттік орган басшысының НМИ қол жеткізуін бағалауды бағалаушы адам </w:t>
      </w:r>
      <w:r>
        <w:rPr>
          <w:rFonts w:ascii="Times New Roman"/>
          <w:b w:val="false"/>
          <w:i w:val="false"/>
          <w:color w:val="000000"/>
          <w:sz w:val="28"/>
        </w:rPr>
        <w:t>4-тармақта</w:t>
      </w:r>
      <w:r>
        <w:rPr>
          <w:rFonts w:ascii="Times New Roman"/>
          <w:b w:val="false"/>
          <w:i w:val="false"/>
          <w:color w:val="000000"/>
          <w:sz w:val="28"/>
        </w:rPr>
        <w:t xml:space="preserve"> белгіленген мерзімдерде жүргізеді.</w:t>
      </w:r>
    </w:p>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w:t>
      </w:r>
      <w:r>
        <w:rPr>
          <w:rFonts w:ascii="Times New Roman"/>
          <w:b w:val="false"/>
          <w:i w:val="false"/>
          <w:color w:val="000000"/>
          <w:sz w:val="28"/>
        </w:rPr>
        <w:t>4-тармағына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Start w:name="z34" w:id="23"/>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23"/>
    <w:bookmarkStart w:name="z35" w:id="24"/>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24"/>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Start w:name="z36" w:id="25"/>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25"/>
    <w:bookmarkStart w:name="z37" w:id="26"/>
    <w:p>
      <w:pPr>
        <w:spacing w:after="0"/>
        <w:ind w:left="0"/>
        <w:jc w:val="both"/>
      </w:pPr>
      <w:r>
        <w:rPr>
          <w:rFonts w:ascii="Times New Roman"/>
          <w:b w:val="false"/>
          <w:i w:val="false"/>
          <w:color w:val="000000"/>
          <w:sz w:val="28"/>
        </w:rPr>
        <w:t>
      26.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26"/>
    <w:bookmarkStart w:name="z38" w:id="27"/>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27"/>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p>
      <w:pPr>
        <w:spacing w:after="0"/>
        <w:ind w:left="0"/>
        <w:jc w:val="both"/>
      </w:pPr>
      <w:r>
        <w:rPr>
          <w:rFonts w:ascii="Times New Roman"/>
          <w:b w:val="false"/>
          <w:i w:val="false"/>
          <w:color w:val="000000"/>
          <w:sz w:val="28"/>
        </w:rPr>
        <w:t xml:space="preserve">
      Бағаларды қою кезінде бағалаушы адам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Start w:name="z39" w:id="28"/>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28"/>
    <w:bookmarkStart w:name="z40" w:id="29"/>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құрылымдық бөлімшенің/мемлекеттік органның басшысы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Start w:name="z42" w:id="30"/>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30"/>
    <w:bookmarkStart w:name="z43" w:id="31"/>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қызметімен бағалаушы адамға бағалау парағы жіберіледі.</w:t>
      </w:r>
    </w:p>
    <w:bookmarkEnd w:id="31"/>
    <w:p>
      <w:pPr>
        <w:spacing w:after="0"/>
        <w:ind w:left="0"/>
        <w:jc w:val="both"/>
      </w:pPr>
      <w:r>
        <w:rPr>
          <w:rFonts w:ascii="Times New Roman"/>
          <w:b w:val="false"/>
          <w:i w:val="false"/>
          <w:color w:val="000000"/>
          <w:sz w:val="28"/>
        </w:rPr>
        <w:t xml:space="preserve">
      Бағалаушы адам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Start w:name="z44" w:id="32"/>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32"/>
    <w:p>
      <w:pPr>
        <w:spacing w:after="0"/>
        <w:ind w:left="0"/>
        <w:jc w:val="both"/>
      </w:pPr>
      <w:r>
        <w:rPr>
          <w:rFonts w:ascii="Times New Roman"/>
          <w:b w:val="false"/>
          <w:i w:val="false"/>
          <w:color w:val="000000"/>
          <w:sz w:val="28"/>
        </w:rPr>
        <w:t>
      функционалдық міндеттерді орындау сапасы;</w:t>
      </w:r>
    </w:p>
    <w:p>
      <w:pPr>
        <w:spacing w:after="0"/>
        <w:ind w:left="0"/>
        <w:jc w:val="both"/>
      </w:pPr>
      <w:r>
        <w:rPr>
          <w:rFonts w:ascii="Times New Roman"/>
          <w:b w:val="false"/>
          <w:i w:val="false"/>
          <w:color w:val="000000"/>
          <w:sz w:val="28"/>
        </w:rPr>
        <w:t>
      тапсырмаларды орындау мерзімдерін сақтау;</w:t>
      </w:r>
    </w:p>
    <w:p>
      <w:pPr>
        <w:spacing w:after="0"/>
        <w:ind w:left="0"/>
        <w:jc w:val="both"/>
      </w:pPr>
      <w:r>
        <w:rPr>
          <w:rFonts w:ascii="Times New Roman"/>
          <w:b w:val="false"/>
          <w:i w:val="false"/>
          <w:color w:val="000000"/>
          <w:sz w:val="28"/>
        </w:rPr>
        <w:t>
      дербестік және бастамашылық;</w:t>
      </w:r>
    </w:p>
    <w:p>
      <w:pPr>
        <w:spacing w:after="0"/>
        <w:ind w:left="0"/>
        <w:jc w:val="both"/>
      </w:pPr>
      <w:r>
        <w:rPr>
          <w:rFonts w:ascii="Times New Roman"/>
          <w:b w:val="false"/>
          <w:i w:val="false"/>
          <w:color w:val="000000"/>
          <w:sz w:val="28"/>
        </w:rPr>
        <w:t>
      еңбек тәртібі.</w:t>
      </w:r>
    </w:p>
    <w:bookmarkStart w:name="z45" w:id="33"/>
    <w:p>
      <w:pPr>
        <w:spacing w:after="0"/>
        <w:ind w:left="0"/>
        <w:jc w:val="left"/>
      </w:pPr>
      <w:r>
        <w:rPr>
          <w:rFonts w:ascii="Times New Roman"/>
          <w:b/>
          <w:i w:val="false"/>
          <w:color w:val="000000"/>
        </w:rPr>
        <w:t xml:space="preserve"> 4-тарау. 360 әдісі бойынша бағалау тәртібі</w:t>
      </w:r>
    </w:p>
    <w:bookmarkEnd w:id="33"/>
    <w:bookmarkStart w:name="z46" w:id="34"/>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34"/>
    <w:p>
      <w:pPr>
        <w:spacing w:after="0"/>
        <w:ind w:left="0"/>
        <w:jc w:val="both"/>
      </w:pPr>
      <w:r>
        <w:rPr>
          <w:rFonts w:ascii="Times New Roman"/>
          <w:b w:val="false"/>
          <w:i w:val="false"/>
          <w:color w:val="000000"/>
          <w:sz w:val="28"/>
        </w:rPr>
        <w:t xml:space="preserve">
      Құрылымдық бөлімшелердің (мемлекеттік органның) басшылары үшін 360 әдісі бойынша бағалау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осы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Start w:name="z47" w:id="35"/>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35"/>
    <w:p>
      <w:pPr>
        <w:spacing w:after="0"/>
        <w:ind w:left="0"/>
        <w:jc w:val="both"/>
      </w:pPr>
      <w:r>
        <w:rPr>
          <w:rFonts w:ascii="Times New Roman"/>
          <w:b w:val="false"/>
          <w:i w:val="false"/>
          <w:color w:val="000000"/>
          <w:sz w:val="28"/>
        </w:rPr>
        <w:t>
      құрылымдық бөлімшелердің басшылары үшін:</w:t>
      </w:r>
    </w:p>
    <w:p>
      <w:pPr>
        <w:spacing w:after="0"/>
        <w:ind w:left="0"/>
        <w:jc w:val="both"/>
      </w:pPr>
      <w:r>
        <w:rPr>
          <w:rFonts w:ascii="Times New Roman"/>
          <w:b w:val="false"/>
          <w:i w:val="false"/>
          <w:color w:val="000000"/>
          <w:sz w:val="28"/>
        </w:rPr>
        <w:t>
      қызметті басқару;</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топты басқару;</w:t>
      </w:r>
    </w:p>
    <w:p>
      <w:pPr>
        <w:spacing w:after="0"/>
        <w:ind w:left="0"/>
        <w:jc w:val="both"/>
      </w:pPr>
      <w:r>
        <w:rPr>
          <w:rFonts w:ascii="Times New Roman"/>
          <w:b w:val="false"/>
          <w:i w:val="false"/>
          <w:color w:val="000000"/>
          <w:sz w:val="28"/>
        </w:rPr>
        <w:t>
      көшбасшылық қасиеттер;</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p>
      <w:pPr>
        <w:spacing w:after="0"/>
        <w:ind w:left="0"/>
        <w:jc w:val="both"/>
      </w:pPr>
      <w:r>
        <w:rPr>
          <w:rFonts w:ascii="Times New Roman"/>
          <w:b w:val="false"/>
          <w:i w:val="false"/>
          <w:color w:val="000000"/>
          <w:sz w:val="28"/>
        </w:rPr>
        <w:t>
      бастамшылдық;</w:t>
      </w:r>
    </w:p>
    <w:p>
      <w:pPr>
        <w:spacing w:after="0"/>
        <w:ind w:left="0"/>
        <w:jc w:val="both"/>
      </w:pPr>
      <w:r>
        <w:rPr>
          <w:rFonts w:ascii="Times New Roman"/>
          <w:b w:val="false"/>
          <w:i w:val="false"/>
          <w:color w:val="000000"/>
          <w:sz w:val="28"/>
        </w:rPr>
        <w:t>
      "Б" корпусының қызметшілері үшін:</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bookmarkStart w:name="z48" w:id="36"/>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36"/>
    <w:p>
      <w:pPr>
        <w:spacing w:after="0"/>
        <w:ind w:left="0"/>
        <w:jc w:val="both"/>
      </w:pPr>
      <w:r>
        <w:rPr>
          <w:rFonts w:ascii="Times New Roman"/>
          <w:b w:val="false"/>
          <w:i w:val="false"/>
          <w:color w:val="000000"/>
          <w:sz w:val="28"/>
        </w:rPr>
        <w:t>
      Қызметшіні 360 әдісімен бағалауда оның өзін-өзі бағалауы көзделген.</w:t>
      </w:r>
    </w:p>
    <w:p>
      <w:pPr>
        <w:spacing w:after="0"/>
        <w:ind w:left="0"/>
        <w:jc w:val="both"/>
      </w:pPr>
      <w:r>
        <w:rPr>
          <w:rFonts w:ascii="Times New Roman"/>
          <w:b w:val="false"/>
          <w:i w:val="false"/>
          <w:color w:val="000000"/>
          <w:sz w:val="28"/>
        </w:rPr>
        <w:t>
      Бұл ретте қорытынды бағалауда өзін-өзі бағалау есепке алынбайды.</w:t>
      </w:r>
    </w:p>
    <w:p>
      <w:pPr>
        <w:spacing w:after="0"/>
        <w:ind w:left="0"/>
        <w:jc w:val="both"/>
      </w:pPr>
      <w:r>
        <w:rPr>
          <w:rFonts w:ascii="Times New Roman"/>
          <w:b w:val="false"/>
          <w:i w:val="false"/>
          <w:color w:val="000000"/>
          <w:sz w:val="28"/>
        </w:rPr>
        <w:t>
      Сауалнама алынатын адамдардың қатарына қосылады:</w:t>
      </w:r>
    </w:p>
    <w:p>
      <w:pPr>
        <w:spacing w:after="0"/>
        <w:ind w:left="0"/>
        <w:jc w:val="both"/>
      </w:pPr>
      <w:r>
        <w:rPr>
          <w:rFonts w:ascii="Times New Roman"/>
          <w:b w:val="false"/>
          <w:i w:val="false"/>
          <w:color w:val="000000"/>
          <w:sz w:val="28"/>
        </w:rPr>
        <w:t>
      1) тікелей басшы;</w:t>
      </w:r>
    </w:p>
    <w:p>
      <w:pPr>
        <w:spacing w:after="0"/>
        <w:ind w:left="0"/>
        <w:jc w:val="both"/>
      </w:pPr>
      <w:r>
        <w:rPr>
          <w:rFonts w:ascii="Times New Roman"/>
          <w:b w:val="false"/>
          <w:i w:val="false"/>
          <w:color w:val="000000"/>
          <w:sz w:val="28"/>
        </w:rPr>
        <w:t>
      2) бағалаушы адамға тікелей бағынатын "Б" корпусының қызметшісі;</w:t>
      </w:r>
    </w:p>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36. Персоналды басқару қызметі 360 әдісі бойынша бағалау процесін басқарады, жеке есептерді жасайды және осы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Start w:name="z50" w:id="37"/>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37"/>
    <w:p>
      <w:pPr>
        <w:spacing w:after="0"/>
        <w:ind w:left="0"/>
        <w:jc w:val="left"/>
      </w:pPr>
    </w:p>
    <w:p>
      <w:pPr>
        <w:spacing w:after="0"/>
        <w:ind w:left="0"/>
        <w:jc w:val="both"/>
      </w:pPr>
      <w:r>
        <w:rPr>
          <w:rFonts w:ascii="Times New Roman"/>
          <w:b w:val="false"/>
          <w:i w:val="false"/>
          <w:color w:val="000000"/>
          <w:sz w:val="28"/>
        </w:rPr>
        <w:t xml:space="preserve">
      37.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тәртіппен калибрлеу сессияларын өткізеді.</w:t>
      </w:r>
    </w:p>
    <w:bookmarkStart w:name="z52" w:id="38"/>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39.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тәртіппен өткізіледі.</w:t>
      </w:r>
    </w:p>
    <w:bookmarkStart w:name="z54" w:id="39"/>
    <w:p>
      <w:pPr>
        <w:spacing w:after="0"/>
        <w:ind w:left="0"/>
        <w:jc w:val="both"/>
      </w:pPr>
      <w:r>
        <w:rPr>
          <w:rFonts w:ascii="Times New Roman"/>
          <w:b w:val="false"/>
          <w:i w:val="false"/>
          <w:color w:val="000000"/>
          <w:sz w:val="28"/>
        </w:rPr>
        <w:t>
      40. Персоналды басқару қызметі калибрлеу сессиясының қызметін ұйымдастырады.</w:t>
      </w:r>
    </w:p>
    <w:bookmarkEnd w:id="39"/>
    <w:bookmarkStart w:name="z55" w:id="40"/>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40"/>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Start w:name="z56" w:id="41"/>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41"/>
    <w:p>
      <w:pPr>
        <w:spacing w:after="0"/>
        <w:ind w:left="0"/>
        <w:jc w:val="both"/>
      </w:pPr>
      <w:r>
        <w:rPr>
          <w:rFonts w:ascii="Times New Roman"/>
          <w:b w:val="false"/>
          <w:i w:val="false"/>
          <w:color w:val="000000"/>
          <w:sz w:val="28"/>
        </w:rPr>
        <w:t>
      Кездесу кезінде мынадай мәселелер талқыланады:</w:t>
      </w:r>
    </w:p>
    <w:p>
      <w:pPr>
        <w:spacing w:after="0"/>
        <w:ind w:left="0"/>
        <w:jc w:val="both"/>
      </w:pPr>
      <w:r>
        <w:rPr>
          <w:rFonts w:ascii="Times New Roman"/>
          <w:b w:val="false"/>
          <w:i w:val="false"/>
          <w:color w:val="000000"/>
          <w:sz w:val="28"/>
        </w:rPr>
        <w:t>
      бағаланатын кезеңдегі жетістіктеріне шолу;</w:t>
      </w:r>
    </w:p>
    <w:p>
      <w:pPr>
        <w:spacing w:after="0"/>
        <w:ind w:left="0"/>
        <w:jc w:val="both"/>
      </w:pPr>
      <w:r>
        <w:rPr>
          <w:rFonts w:ascii="Times New Roman"/>
          <w:b w:val="false"/>
          <w:i w:val="false"/>
          <w:color w:val="000000"/>
          <w:sz w:val="28"/>
        </w:rPr>
        <w:t>
      машықтар мен құзыреттердің дамуына шолу;</w:t>
      </w:r>
    </w:p>
    <w:p>
      <w:pPr>
        <w:spacing w:after="0"/>
        <w:ind w:left="0"/>
        <w:jc w:val="both"/>
      </w:pPr>
      <w:r>
        <w:rPr>
          <w:rFonts w:ascii="Times New Roman"/>
          <w:b w:val="false"/>
          <w:i w:val="false"/>
          <w:color w:val="000000"/>
          <w:sz w:val="28"/>
        </w:rPr>
        <w:t>
      қызметкердің әлеуетін шолу және мансаптық мақсатын талқылау.</w:t>
      </w:r>
    </w:p>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облысының жергілікті </w:t>
            </w:r>
            <w:r>
              <w:br/>
            </w:r>
            <w:r>
              <w:rPr>
                <w:rFonts w:ascii="Times New Roman"/>
                <w:b w:val="false"/>
                <w:i w:val="false"/>
                <w:color w:val="000000"/>
                <w:sz w:val="20"/>
              </w:rPr>
              <w:t xml:space="preserve">атқарушы органдарының "Б" </w:t>
            </w:r>
            <w:r>
              <w:br/>
            </w:r>
            <w:r>
              <w:rPr>
                <w:rFonts w:ascii="Times New Roman"/>
                <w:b w:val="false"/>
                <w:i w:val="false"/>
                <w:color w:val="000000"/>
                <w:sz w:val="20"/>
              </w:rPr>
              <w:t xml:space="preserve">корпусы мемлекеттік әкімшілік </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 xml:space="preserve">бағалаудың әдістемесіне </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w:t>
            </w:r>
            <w:r>
              <w:br/>
            </w:r>
            <w:r>
              <w:rPr>
                <w:rFonts w:ascii="Times New Roman"/>
                <w:b w:val="false"/>
                <w:i w:val="false"/>
                <w:color w:val="000000"/>
                <w:sz w:val="20"/>
              </w:rPr>
              <w:t xml:space="preserve">___________________________ </w:t>
            </w:r>
            <w:r>
              <w:br/>
            </w:r>
            <w:r>
              <w:rPr>
                <w:rFonts w:ascii="Times New Roman"/>
                <w:b w:val="false"/>
                <w:i w:val="false"/>
                <w:color w:val="000000"/>
                <w:sz w:val="20"/>
              </w:rPr>
              <w:t>(тегі, бас әріптер)</w:t>
            </w:r>
            <w:r>
              <w:br/>
            </w:r>
            <w:r>
              <w:rPr>
                <w:rFonts w:ascii="Times New Roman"/>
                <w:b w:val="false"/>
                <w:i w:val="false"/>
                <w:color w:val="000000"/>
                <w:sz w:val="20"/>
              </w:rPr>
              <w:t xml:space="preserve">күні _______________________ </w:t>
            </w:r>
            <w:r>
              <w:br/>
            </w:r>
            <w:r>
              <w:rPr>
                <w:rFonts w:ascii="Times New Roman"/>
                <w:b w:val="false"/>
                <w:i w:val="false"/>
                <w:color w:val="000000"/>
                <w:sz w:val="20"/>
              </w:rPr>
              <w:t>қолы ____________________</w:t>
            </w:r>
          </w:p>
        </w:tc>
      </w:tr>
    </w:tbl>
    <w:p>
      <w:pPr>
        <w:spacing w:after="0"/>
        <w:ind w:left="0"/>
        <w:jc w:val="left"/>
      </w:pPr>
      <w:r>
        <w:rPr>
          <w:rFonts w:ascii="Times New Roman"/>
          <w:b/>
          <w:i w:val="false"/>
          <w:color w:val="000000"/>
        </w:rPr>
        <w:t xml:space="preserve"> Құрылымдық бөлімше (мемлекеттік орган) басшысының жеке жұмыс жоспары  _________________________________________________ жыл</w:t>
      </w:r>
      <w:r>
        <w:br/>
      </w:r>
      <w:r>
        <w:rPr>
          <w:rFonts w:ascii="Times New Roman"/>
          <w:b/>
          <w:i w:val="false"/>
          <w:color w:val="000000"/>
        </w:rPr>
        <w:t>(жеке жоспар құрылатын кезең)</w:t>
      </w:r>
    </w:p>
    <w:p>
      <w:pPr>
        <w:spacing w:after="0"/>
        <w:ind w:left="0"/>
        <w:jc w:val="both"/>
      </w:pPr>
      <w:r>
        <w:rPr>
          <w:rFonts w:ascii="Times New Roman"/>
          <w:b w:val="false"/>
          <w:i w:val="false"/>
          <w:color w:val="000000"/>
          <w:sz w:val="28"/>
        </w:rPr>
        <w:t>
      Қызметшінің тегі, аты, әкесінің аты (болған жағдайда): __________________________</w:t>
      </w:r>
    </w:p>
    <w:p>
      <w:pPr>
        <w:spacing w:after="0"/>
        <w:ind w:left="0"/>
        <w:jc w:val="both"/>
      </w:pPr>
      <w:r>
        <w:rPr>
          <w:rFonts w:ascii="Times New Roman"/>
          <w:b w:val="false"/>
          <w:i w:val="false"/>
          <w:color w:val="000000"/>
          <w:sz w:val="28"/>
        </w:rPr>
        <w:t>
      Қызметшінің лауазымы: ____________________________________________________</w:t>
      </w:r>
    </w:p>
    <w:p>
      <w:pPr>
        <w:spacing w:after="0"/>
        <w:ind w:left="0"/>
        <w:jc w:val="both"/>
      </w:pPr>
      <w:r>
        <w:rPr>
          <w:rFonts w:ascii="Times New Roman"/>
          <w:b w:val="false"/>
          <w:i w:val="false"/>
          <w:color w:val="000000"/>
          <w:sz w:val="28"/>
        </w:rPr>
        <w:t>
      Қызметшінің құрылымдық бөлімшесінің атауы: 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нысаналы мақсатты индикаторға қол жеткізуден күтілетін оң өзгерістер.</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облысының жергілікті </w:t>
            </w:r>
            <w:r>
              <w:br/>
            </w:r>
            <w:r>
              <w:rPr>
                <w:rFonts w:ascii="Times New Roman"/>
                <w:b w:val="false"/>
                <w:i w:val="false"/>
                <w:color w:val="000000"/>
                <w:sz w:val="20"/>
              </w:rPr>
              <w:t xml:space="preserve">атқарушы органдарының "Б" </w:t>
            </w:r>
            <w:r>
              <w:br/>
            </w:r>
            <w:r>
              <w:rPr>
                <w:rFonts w:ascii="Times New Roman"/>
                <w:b w:val="false"/>
                <w:i w:val="false"/>
                <w:color w:val="000000"/>
                <w:sz w:val="20"/>
              </w:rPr>
              <w:t xml:space="preserve">корпусы мемлекеттік әкімшілік </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 xml:space="preserve">бағалаудың әдістемесіне </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НМИ бойынша бағалау парағы </w:t>
      </w:r>
      <w:r>
        <w:br/>
      </w:r>
      <w:r>
        <w:rPr>
          <w:rFonts w:ascii="Times New Roman"/>
          <w:b/>
          <w:i w:val="false"/>
          <w:color w:val="000000"/>
        </w:rPr>
        <w:t xml:space="preserve">________________________________________________ </w:t>
      </w:r>
      <w:r>
        <w:br/>
      </w:r>
      <w:r>
        <w:rPr>
          <w:rFonts w:ascii="Times New Roman"/>
          <w:b/>
          <w:i w:val="false"/>
          <w:color w:val="000000"/>
        </w:rPr>
        <w:t>(бағаланатын адамның Т.А.Ә., лауазымы)  _________________________________ (бағаланатын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пайыздық іске асуы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Қорытынды бағалау _______________</w:t>
      </w:r>
    </w:p>
    <w:p>
      <w:pPr>
        <w:spacing w:after="0"/>
        <w:ind w:left="0"/>
        <w:jc w:val="both"/>
      </w:pPr>
      <w:r>
        <w:rPr>
          <w:rFonts w:ascii="Times New Roman"/>
          <w:b w:val="false"/>
          <w:i w:val="false"/>
          <w:color w:val="000000"/>
          <w:sz w:val="28"/>
        </w:rPr>
        <w:t>
      НМИ санына бөлінген НМИ бойынша бағалау сомасы</w:t>
      </w:r>
    </w:p>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Қызметшінің бағалау нәтижесі қорытынды бағаның негізінде қойылады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адам ___________________________________ (тегі, бас әріптер) күні_________________________________ қолы________________________________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Бағалайтын адам ________________________________________ (тегі, бас әріптер) күні____________________________________ қолы___________________________________</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облысының жергілікті </w:t>
            </w:r>
            <w:r>
              <w:br/>
            </w:r>
            <w:r>
              <w:rPr>
                <w:rFonts w:ascii="Times New Roman"/>
                <w:b w:val="false"/>
                <w:i w:val="false"/>
                <w:color w:val="000000"/>
                <w:sz w:val="20"/>
              </w:rPr>
              <w:t xml:space="preserve">атқарушы органдарының "Б" </w:t>
            </w:r>
            <w:r>
              <w:br/>
            </w:r>
            <w:r>
              <w:rPr>
                <w:rFonts w:ascii="Times New Roman"/>
                <w:b w:val="false"/>
                <w:i w:val="false"/>
                <w:color w:val="000000"/>
                <w:sz w:val="20"/>
              </w:rPr>
              <w:t xml:space="preserve">корпусы мемлекеттік әкімшілік </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 xml:space="preserve">бағалаудың әдістемесіне </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Нысаналы мақсатты индикаторды іске асыру пайызына байланысты рұқсат етілетін бағаны анықтау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индикаторды пайызбен және саралау параметрлерін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бағалау ауқымы*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p>
      <w:pPr>
        <w:spacing w:after="0"/>
        <w:ind w:left="0"/>
        <w:jc w:val="both"/>
      </w:pPr>
      <w:r>
        <w:rPr>
          <w:rFonts w:ascii="Times New Roman"/>
          <w:b w:val="false"/>
          <w:i w:val="false"/>
          <w:color w:val="000000"/>
          <w:sz w:val="28"/>
        </w:rPr>
        <w:t>
      Ескертпе: Бағалау нысаналы мақсатты индикаторды іске асыру пайызына байланысты айқындалады. Бұл ретте рұқсат етілген ауқымда бағалаушы адам өз қалауы бойынша баға қояды.</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облысының жергілікті </w:t>
            </w:r>
            <w:r>
              <w:br/>
            </w:r>
            <w:r>
              <w:rPr>
                <w:rFonts w:ascii="Times New Roman"/>
                <w:b w:val="false"/>
                <w:i w:val="false"/>
                <w:color w:val="000000"/>
                <w:sz w:val="20"/>
              </w:rPr>
              <w:t xml:space="preserve">атқарушы органдарының "Б" </w:t>
            </w:r>
            <w:r>
              <w:br/>
            </w:r>
            <w:r>
              <w:rPr>
                <w:rFonts w:ascii="Times New Roman"/>
                <w:b w:val="false"/>
                <w:i w:val="false"/>
                <w:color w:val="000000"/>
                <w:sz w:val="20"/>
              </w:rPr>
              <w:t xml:space="preserve">корпусы мемлекеттік әкімшілік </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 xml:space="preserve">бағалаудың әдістемесіне </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Саралау әдісі бойынша бағалау парағы</w:t>
      </w:r>
    </w:p>
    <w:p>
      <w:pPr>
        <w:spacing w:after="0"/>
        <w:ind w:left="0"/>
        <w:jc w:val="both"/>
      </w:pPr>
      <w:r>
        <w:rPr>
          <w:rFonts w:ascii="Times New Roman"/>
          <w:b w:val="false"/>
          <w:i w:val="false"/>
          <w:color w:val="000000"/>
          <w:sz w:val="28"/>
        </w:rPr>
        <w:t>
      Бағаланатын қызметшінің Т. А.Ә. ____________________________</w:t>
      </w:r>
    </w:p>
    <w:p>
      <w:pPr>
        <w:spacing w:after="0"/>
        <w:ind w:left="0"/>
        <w:jc w:val="both"/>
      </w:pPr>
      <w:r>
        <w:rPr>
          <w:rFonts w:ascii="Times New Roman"/>
          <w:b w:val="false"/>
          <w:i w:val="false"/>
          <w:color w:val="000000"/>
          <w:sz w:val="28"/>
        </w:rPr>
        <w:t>
      Бағалайтын қызметшінің (құрылымдық бөлімше/мемлекеттік орган басшысының) Т.А.Ә. __________________________</w:t>
      </w:r>
    </w:p>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саралау әдісімен бағалауды ұсынамыз.</w:t>
      </w:r>
    </w:p>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дұрыстылығын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(1-ден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 мен шағымдардың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тапсырмаларды орындау мерзімдерінің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функционалдық міндеттерін жоғары деңгейде дербес орындай алуы. Мемлекеттік орган қызметінің саласын жетілдіруге бағытталған ұсыныстар мен пысықталған тәсілдерде бастамашылдық таныту. Мемлекеттік орган міндеттерін орындаудағы белсенділігі мен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себептерсіз жұмыстан кешікпеу, уақытынан бұрын жұмыстан кетпеу, тәртіптік жазасының болмауы, қызметтік әдептің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p>
      <w:pPr>
        <w:spacing w:after="0"/>
        <w:ind w:left="0"/>
        <w:jc w:val="both"/>
      </w:pPr>
      <w:r>
        <w:rPr>
          <w:rFonts w:ascii="Times New Roman"/>
          <w:b w:val="false"/>
          <w:i w:val="false"/>
          <w:color w:val="000000"/>
          <w:sz w:val="28"/>
        </w:rPr>
        <w:t>
      Қойылған бағаға негіздеме ___________________</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облысының жергілікті </w:t>
            </w:r>
            <w:r>
              <w:br/>
            </w:r>
            <w:r>
              <w:rPr>
                <w:rFonts w:ascii="Times New Roman"/>
                <w:b w:val="false"/>
                <w:i w:val="false"/>
                <w:color w:val="000000"/>
                <w:sz w:val="20"/>
              </w:rPr>
              <w:t xml:space="preserve">атқарушы органдарының "Б" </w:t>
            </w:r>
            <w:r>
              <w:br/>
            </w:r>
            <w:r>
              <w:rPr>
                <w:rFonts w:ascii="Times New Roman"/>
                <w:b w:val="false"/>
                <w:i w:val="false"/>
                <w:color w:val="000000"/>
                <w:sz w:val="20"/>
              </w:rPr>
              <w:t xml:space="preserve">корпусы мемлекеттік әкімшілік </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 xml:space="preserve">бағалаудың әдістемесіне </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Құрылымдық бөлімшелер басшыларының 360 әдісімен бағалау парағы</w:t>
      </w:r>
    </w:p>
    <w:p>
      <w:pPr>
        <w:spacing w:after="0"/>
        <w:ind w:left="0"/>
        <w:jc w:val="both"/>
      </w:pPr>
      <w:r>
        <w:rPr>
          <w:rFonts w:ascii="Times New Roman"/>
          <w:b w:val="false"/>
          <w:i w:val="false"/>
          <w:color w:val="000000"/>
          <w:sz w:val="28"/>
        </w:rPr>
        <w:t>
      Құрылымдық бөлімше басшысының Т. А.Ә___________________</w:t>
      </w:r>
    </w:p>
    <w:p>
      <w:pPr>
        <w:spacing w:after="0"/>
        <w:ind w:left="0"/>
        <w:jc w:val="left"/>
      </w:pPr>
      <w:r>
        <w:rPr>
          <w:rFonts w:ascii="Times New Roman"/>
          <w:b/>
          <w:i w:val="false"/>
          <w:color w:val="000000"/>
        </w:rPr>
        <w:t xml:space="preserve"> Құрметті респондент!</w:t>
      </w:r>
    </w:p>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сәйкес нақты міндеттер қояды және тапсырмалар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қойылған міндеттерді сапалы және уақтылы орындауына ұжымды бағыттайды және жағдай жасайды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бере отырып, бөлімшенің жұмысын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әріптестері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адамдарға тәуелді емес, әрқашан жеке ұнату немесе ұнатпаудан аулақ бола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және ынталандыру кезінде бағыныштының даралығын анықтай және ескере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шабыттандыра және ынталандыра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 мен талантты, өз-өзіне деген сенімді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Харизматикалық тұлға, бағыныштыларды ынталандыру үшін өзінің тұлғалық күшін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ынталандыруға дайын, көтермелеу мен сөгіс арақатынасын сауатты таңдайды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өзара тиімді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бөлімшелерімен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уақтылы әрекет ету үшін тиімді шараларды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тиімді басқарып, ішкі және сыртқы өзгерістер кезінде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Перспективті қызметкерлерді анықтайды және оларды жылжыту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мысалында өзін-өзі дамытуға деген ұмтылысты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жөніндегі ұсыныстарды қарайды және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қызметін жетілдіру үшін жобаларға бастамашылық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p>
      <w:pPr>
        <w:spacing w:after="0"/>
        <w:ind w:left="0"/>
        <w:jc w:val="both"/>
      </w:pPr>
      <w:r>
        <w:rPr>
          <w:rFonts w:ascii="Times New Roman"/>
          <w:b w:val="false"/>
          <w:i w:val="false"/>
          <w:color w:val="000000"/>
          <w:sz w:val="28"/>
        </w:rPr>
        <w:t>
      құзырет көрінбейді;</w:t>
      </w:r>
    </w:p>
    <w:p>
      <w:pPr>
        <w:spacing w:after="0"/>
        <w:ind w:left="0"/>
        <w:jc w:val="both"/>
      </w:pPr>
      <w:r>
        <w:rPr>
          <w:rFonts w:ascii="Times New Roman"/>
          <w:b w:val="false"/>
          <w:i w:val="false"/>
          <w:color w:val="000000"/>
          <w:sz w:val="28"/>
        </w:rPr>
        <w:t>
      құзырет сирек көрінеді;</w:t>
      </w:r>
    </w:p>
    <w:p>
      <w:pPr>
        <w:spacing w:after="0"/>
        <w:ind w:left="0"/>
        <w:jc w:val="both"/>
      </w:pPr>
      <w:r>
        <w:rPr>
          <w:rFonts w:ascii="Times New Roman"/>
          <w:b w:val="false"/>
          <w:i w:val="false"/>
          <w:color w:val="000000"/>
          <w:sz w:val="28"/>
        </w:rPr>
        <w:t>
      құзырет жағдайлардың жартысында көрінеді;</w:t>
      </w:r>
    </w:p>
    <w:p>
      <w:pPr>
        <w:spacing w:after="0"/>
        <w:ind w:left="0"/>
        <w:jc w:val="both"/>
      </w:pPr>
      <w:r>
        <w:rPr>
          <w:rFonts w:ascii="Times New Roman"/>
          <w:b w:val="false"/>
          <w:i w:val="false"/>
          <w:color w:val="000000"/>
          <w:sz w:val="28"/>
        </w:rPr>
        <w:t>
      құзырет көп жағдайда көрінеді;</w:t>
      </w:r>
    </w:p>
    <w:p>
      <w:pPr>
        <w:spacing w:after="0"/>
        <w:ind w:left="0"/>
        <w:jc w:val="both"/>
      </w:pPr>
      <w:r>
        <w:rPr>
          <w:rFonts w:ascii="Times New Roman"/>
          <w:b w:val="false"/>
          <w:i w:val="false"/>
          <w:color w:val="000000"/>
          <w:sz w:val="28"/>
        </w:rPr>
        <w:t>
      құзырет әрқашан көрінеді.</w:t>
      </w:r>
    </w:p>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облысының жергілікті </w:t>
            </w:r>
            <w:r>
              <w:br/>
            </w:r>
            <w:r>
              <w:rPr>
                <w:rFonts w:ascii="Times New Roman"/>
                <w:b w:val="false"/>
                <w:i w:val="false"/>
                <w:color w:val="000000"/>
                <w:sz w:val="20"/>
              </w:rPr>
              <w:t xml:space="preserve">атқарушы органдарының "Б" </w:t>
            </w:r>
            <w:r>
              <w:br/>
            </w:r>
            <w:r>
              <w:rPr>
                <w:rFonts w:ascii="Times New Roman"/>
                <w:b w:val="false"/>
                <w:i w:val="false"/>
                <w:color w:val="000000"/>
                <w:sz w:val="20"/>
              </w:rPr>
              <w:t xml:space="preserve">корпусы мемлекеттік әкімшілік </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 xml:space="preserve">бағалаудың әдістемесіне </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"Б" корпусы қызметшілерін 360 әдісімен бағалау парағы</w:t>
      </w:r>
    </w:p>
    <w:p>
      <w:pPr>
        <w:spacing w:after="0"/>
        <w:ind w:left="0"/>
        <w:jc w:val="both"/>
      </w:pPr>
      <w:r>
        <w:rPr>
          <w:rFonts w:ascii="Times New Roman"/>
          <w:b w:val="false"/>
          <w:i w:val="false"/>
          <w:color w:val="000000"/>
          <w:sz w:val="28"/>
        </w:rPr>
        <w:t>
      Бағаланатын қызметкердің Т.А.Ә ______________________________</w:t>
      </w:r>
    </w:p>
    <w:p>
      <w:pPr>
        <w:spacing w:after="0"/>
        <w:ind w:left="0"/>
        <w:jc w:val="left"/>
      </w:pPr>
      <w:r>
        <w:rPr>
          <w:rFonts w:ascii="Times New Roman"/>
          <w:b/>
          <w:i w:val="false"/>
          <w:color w:val="000000"/>
        </w:rPr>
        <w:t xml:space="preserve"> Құрметті респондент!</w:t>
      </w:r>
    </w:p>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әріптестері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өзара тиімді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бөлімшелерімен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уақтылы әрекет ету үшін тиімді шараларды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тиімді басқарып, ішкі және сыртқы өзгерістер кезінде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Перспективті қызметкерлерді анықтайды және оларды жылжыту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мысалында өзін-өзі дамытуға деген ұмтылысты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p>
      <w:pPr>
        <w:spacing w:after="0"/>
        <w:ind w:left="0"/>
        <w:jc w:val="both"/>
      </w:pPr>
      <w:r>
        <w:rPr>
          <w:rFonts w:ascii="Times New Roman"/>
          <w:b w:val="false"/>
          <w:i w:val="false"/>
          <w:color w:val="000000"/>
          <w:sz w:val="28"/>
        </w:rPr>
        <w:t>
      құзырет көрінбейді;</w:t>
      </w:r>
    </w:p>
    <w:p>
      <w:pPr>
        <w:spacing w:after="0"/>
        <w:ind w:left="0"/>
        <w:jc w:val="both"/>
      </w:pPr>
      <w:r>
        <w:rPr>
          <w:rFonts w:ascii="Times New Roman"/>
          <w:b w:val="false"/>
          <w:i w:val="false"/>
          <w:color w:val="000000"/>
          <w:sz w:val="28"/>
        </w:rPr>
        <w:t>
      құзырет сирек көрінеді;</w:t>
      </w:r>
    </w:p>
    <w:p>
      <w:pPr>
        <w:spacing w:after="0"/>
        <w:ind w:left="0"/>
        <w:jc w:val="both"/>
      </w:pPr>
      <w:r>
        <w:rPr>
          <w:rFonts w:ascii="Times New Roman"/>
          <w:b w:val="false"/>
          <w:i w:val="false"/>
          <w:color w:val="000000"/>
          <w:sz w:val="28"/>
        </w:rPr>
        <w:t>
      құзырет жағдайлардың жартысында көрінеді;</w:t>
      </w:r>
    </w:p>
    <w:p>
      <w:pPr>
        <w:spacing w:after="0"/>
        <w:ind w:left="0"/>
        <w:jc w:val="both"/>
      </w:pPr>
      <w:r>
        <w:rPr>
          <w:rFonts w:ascii="Times New Roman"/>
          <w:b w:val="false"/>
          <w:i w:val="false"/>
          <w:color w:val="000000"/>
          <w:sz w:val="28"/>
        </w:rPr>
        <w:t>
      құзырет көп жағдайда көрінеді;</w:t>
      </w:r>
    </w:p>
    <w:p>
      <w:pPr>
        <w:spacing w:after="0"/>
        <w:ind w:left="0"/>
        <w:jc w:val="both"/>
      </w:pPr>
      <w:r>
        <w:rPr>
          <w:rFonts w:ascii="Times New Roman"/>
          <w:b w:val="false"/>
          <w:i w:val="false"/>
          <w:color w:val="000000"/>
          <w:sz w:val="28"/>
        </w:rPr>
        <w:t>
      құзырет әрқашан көрінеді.</w:t>
      </w:r>
    </w:p>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облысының жергілікті </w:t>
            </w:r>
            <w:r>
              <w:br/>
            </w:r>
            <w:r>
              <w:rPr>
                <w:rFonts w:ascii="Times New Roman"/>
                <w:b w:val="false"/>
                <w:i w:val="false"/>
                <w:color w:val="000000"/>
                <w:sz w:val="20"/>
              </w:rPr>
              <w:t xml:space="preserve">атқарушы органдарының "Б" </w:t>
            </w:r>
            <w:r>
              <w:br/>
            </w:r>
            <w:r>
              <w:rPr>
                <w:rFonts w:ascii="Times New Roman"/>
                <w:b w:val="false"/>
                <w:i w:val="false"/>
                <w:color w:val="000000"/>
                <w:sz w:val="20"/>
              </w:rPr>
              <w:t xml:space="preserve">корпусы мемлекеттік әкімшілік </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 xml:space="preserve">бағалаудың әдістемесіне </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Қызметшіні 360 әдісімен бағалау нәтижесі (құрылымдық бөлімшелердің басшылары үшін)</w:t>
      </w:r>
    </w:p>
    <w:p>
      <w:pPr>
        <w:spacing w:after="0"/>
        <w:ind w:left="0"/>
        <w:jc w:val="both"/>
      </w:pPr>
      <w:r>
        <w:rPr>
          <w:rFonts w:ascii="Times New Roman"/>
          <w:b w:val="false"/>
          <w:i w:val="false"/>
          <w:color w:val="000000"/>
          <w:sz w:val="28"/>
        </w:rPr>
        <w:t>
      Құрылымдық бөлімше басшысының Т. А.Ә. 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шешімдерді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p>
      <w:pPr>
        <w:spacing w:after="0"/>
        <w:ind w:left="0"/>
        <w:jc w:val="both"/>
      </w:pPr>
      <w:r>
        <w:rPr>
          <w:rFonts w:ascii="Times New Roman"/>
          <w:b w:val="false"/>
          <w:i w:val="false"/>
          <w:color w:val="000000"/>
          <w:sz w:val="28"/>
        </w:rPr>
        <w:t>
      Бағалау нәтижесі: _______________________________</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облысының жергілікті </w:t>
            </w:r>
            <w:r>
              <w:br/>
            </w:r>
            <w:r>
              <w:rPr>
                <w:rFonts w:ascii="Times New Roman"/>
                <w:b w:val="false"/>
                <w:i w:val="false"/>
                <w:color w:val="000000"/>
                <w:sz w:val="20"/>
              </w:rPr>
              <w:t xml:space="preserve">атқарушы органдарының "Б" </w:t>
            </w:r>
            <w:r>
              <w:br/>
            </w:r>
            <w:r>
              <w:rPr>
                <w:rFonts w:ascii="Times New Roman"/>
                <w:b w:val="false"/>
                <w:i w:val="false"/>
                <w:color w:val="000000"/>
                <w:sz w:val="20"/>
              </w:rPr>
              <w:t xml:space="preserve">корпусы мемлекеттік әкімшілік </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 xml:space="preserve">бағалаудың әдістемесіне </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Қызметшіні 360 градус әдісімен бағалау нәтижелері ("Б" корпусының қызметшілері үшін)</w:t>
      </w:r>
    </w:p>
    <w:p>
      <w:pPr>
        <w:spacing w:after="0"/>
        <w:ind w:left="0"/>
        <w:jc w:val="both"/>
      </w:pPr>
      <w:r>
        <w:rPr>
          <w:rFonts w:ascii="Times New Roman"/>
          <w:b w:val="false"/>
          <w:i w:val="false"/>
          <w:color w:val="000000"/>
          <w:sz w:val="28"/>
        </w:rPr>
        <w:t>
      Бағаланатын қызметшінің Т. А.Ә.__________________________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p>
      <w:pPr>
        <w:spacing w:after="0"/>
        <w:ind w:left="0"/>
        <w:jc w:val="both"/>
      </w:pPr>
      <w:r>
        <w:rPr>
          <w:rFonts w:ascii="Times New Roman"/>
          <w:b w:val="false"/>
          <w:i w:val="false"/>
          <w:color w:val="000000"/>
          <w:sz w:val="28"/>
        </w:rPr>
        <w:t>
      Бағалау нәтижесі: 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