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bf95b" w14:textId="20bf9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2022 жылғы 14 желтоқсандағы № 158 "2023-2025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2023 жылғы 13 желтоқсандағы № 75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ШЕШТІ:</w:t>
      </w:r>
    </w:p>
    <w:bookmarkEnd w:id="0"/>
    <w:bookmarkStart w:name="z3" w:id="1"/>
    <w:p>
      <w:pPr>
        <w:spacing w:after="0"/>
        <w:ind w:left="0"/>
        <w:jc w:val="both"/>
      </w:pPr>
      <w:r>
        <w:rPr>
          <w:rFonts w:ascii="Times New Roman"/>
          <w:b w:val="false"/>
          <w:i w:val="false"/>
          <w:color w:val="000000"/>
          <w:sz w:val="28"/>
        </w:rPr>
        <w:t xml:space="preserve">
      1. Облыстық мәслихаттың 2022 жылғы 14 желтоқсандағы № 158 "2023-2025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2023-2025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 бекітілсін:</w:t>
      </w:r>
    </w:p>
    <w:p>
      <w:pPr>
        <w:spacing w:after="0"/>
        <w:ind w:left="0"/>
        <w:jc w:val="both"/>
      </w:pPr>
      <w:r>
        <w:rPr>
          <w:rFonts w:ascii="Times New Roman"/>
          <w:b w:val="false"/>
          <w:i w:val="false"/>
          <w:color w:val="000000"/>
          <w:sz w:val="28"/>
        </w:rPr>
        <w:t>
      1) кірістер – 472 135 580,5 мың теңге, оның ішінде:</w:t>
      </w:r>
    </w:p>
    <w:p>
      <w:pPr>
        <w:spacing w:after="0"/>
        <w:ind w:left="0"/>
        <w:jc w:val="both"/>
      </w:pPr>
      <w:r>
        <w:rPr>
          <w:rFonts w:ascii="Times New Roman"/>
          <w:b w:val="false"/>
          <w:i w:val="false"/>
          <w:color w:val="000000"/>
          <w:sz w:val="28"/>
        </w:rPr>
        <w:t>
      салықтық түсімдер – 45 768 496,6 мың теңге;</w:t>
      </w:r>
    </w:p>
    <w:p>
      <w:pPr>
        <w:spacing w:after="0"/>
        <w:ind w:left="0"/>
        <w:jc w:val="both"/>
      </w:pPr>
      <w:r>
        <w:rPr>
          <w:rFonts w:ascii="Times New Roman"/>
          <w:b w:val="false"/>
          <w:i w:val="false"/>
          <w:color w:val="000000"/>
          <w:sz w:val="28"/>
        </w:rPr>
        <w:t>
      салықтық емес түсімдер – 9 286 669 мың теңге;</w:t>
      </w:r>
    </w:p>
    <w:p>
      <w:pPr>
        <w:spacing w:after="0"/>
        <w:ind w:left="0"/>
        <w:jc w:val="both"/>
      </w:pPr>
      <w:r>
        <w:rPr>
          <w:rFonts w:ascii="Times New Roman"/>
          <w:b w:val="false"/>
          <w:i w:val="false"/>
          <w:color w:val="000000"/>
          <w:sz w:val="28"/>
        </w:rPr>
        <w:t>
      негізгі капиталды сатудан түсетін түсімдер – 26 895 мың теңге;</w:t>
      </w:r>
    </w:p>
    <w:p>
      <w:pPr>
        <w:spacing w:after="0"/>
        <w:ind w:left="0"/>
        <w:jc w:val="both"/>
      </w:pPr>
      <w:r>
        <w:rPr>
          <w:rFonts w:ascii="Times New Roman"/>
          <w:b w:val="false"/>
          <w:i w:val="false"/>
          <w:color w:val="000000"/>
          <w:sz w:val="28"/>
        </w:rPr>
        <w:t>
      трансферттер түсімі – 417 053 519,9 мың теңге;</w:t>
      </w:r>
    </w:p>
    <w:p>
      <w:pPr>
        <w:spacing w:after="0"/>
        <w:ind w:left="0"/>
        <w:jc w:val="both"/>
      </w:pPr>
      <w:r>
        <w:rPr>
          <w:rFonts w:ascii="Times New Roman"/>
          <w:b w:val="false"/>
          <w:i w:val="false"/>
          <w:color w:val="000000"/>
          <w:sz w:val="28"/>
        </w:rPr>
        <w:t>
      2) шығындар – 484 916 357,8 мың теңге;</w:t>
      </w:r>
    </w:p>
    <w:p>
      <w:pPr>
        <w:spacing w:after="0"/>
        <w:ind w:left="0"/>
        <w:jc w:val="both"/>
      </w:pPr>
      <w:r>
        <w:rPr>
          <w:rFonts w:ascii="Times New Roman"/>
          <w:b w:val="false"/>
          <w:i w:val="false"/>
          <w:color w:val="000000"/>
          <w:sz w:val="28"/>
        </w:rPr>
        <w:t>
      3) таза бюджеттік кредиттеу – 16 018 548 мың теңге, оның ішінде:</w:t>
      </w:r>
    </w:p>
    <w:p>
      <w:pPr>
        <w:spacing w:after="0"/>
        <w:ind w:left="0"/>
        <w:jc w:val="both"/>
      </w:pPr>
      <w:r>
        <w:rPr>
          <w:rFonts w:ascii="Times New Roman"/>
          <w:b w:val="false"/>
          <w:i w:val="false"/>
          <w:color w:val="000000"/>
          <w:sz w:val="28"/>
        </w:rPr>
        <w:t>
      бюджеттік кредиттер – 27 810 103 мың теңге;</w:t>
      </w:r>
    </w:p>
    <w:p>
      <w:pPr>
        <w:spacing w:after="0"/>
        <w:ind w:left="0"/>
        <w:jc w:val="both"/>
      </w:pPr>
      <w:r>
        <w:rPr>
          <w:rFonts w:ascii="Times New Roman"/>
          <w:b w:val="false"/>
          <w:i w:val="false"/>
          <w:color w:val="000000"/>
          <w:sz w:val="28"/>
        </w:rPr>
        <w:t>
      бюджеттік кредиттерді өтеу – 11 791 555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-28 799 325,3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28 799 325,3 мың теңге, оның ішінде:</w:t>
      </w:r>
    </w:p>
    <w:p>
      <w:pPr>
        <w:spacing w:after="0"/>
        <w:ind w:left="0"/>
        <w:jc w:val="both"/>
      </w:pPr>
      <w:r>
        <w:rPr>
          <w:rFonts w:ascii="Times New Roman"/>
          <w:b w:val="false"/>
          <w:i w:val="false"/>
          <w:color w:val="000000"/>
          <w:sz w:val="28"/>
        </w:rPr>
        <w:t>
      қарыздар түсімі – 27 093 189 мың теңге;</w:t>
      </w:r>
    </w:p>
    <w:p>
      <w:pPr>
        <w:spacing w:after="0"/>
        <w:ind w:left="0"/>
        <w:jc w:val="both"/>
      </w:pPr>
      <w:r>
        <w:rPr>
          <w:rFonts w:ascii="Times New Roman"/>
          <w:b w:val="false"/>
          <w:i w:val="false"/>
          <w:color w:val="000000"/>
          <w:sz w:val="28"/>
        </w:rPr>
        <w:t>
      қарыздарды өтеу – 10 871 233 мың теңге;</w:t>
      </w:r>
    </w:p>
    <w:p>
      <w:pPr>
        <w:spacing w:after="0"/>
        <w:ind w:left="0"/>
        <w:jc w:val="both"/>
      </w:pPr>
      <w:r>
        <w:rPr>
          <w:rFonts w:ascii="Times New Roman"/>
          <w:b w:val="false"/>
          <w:i w:val="false"/>
          <w:color w:val="000000"/>
          <w:sz w:val="28"/>
        </w:rPr>
        <w:t>
      бюджет қаражатының пайдаланылатын қалдықтары – 12 577 369,3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Облыстың жергілікті атқарушы органының 2023 жылға арналған резерві 6 724 310,7 мың теңге сомасында бекітілсін.".</w:t>
      </w:r>
    </w:p>
    <w:bookmarkStart w:name="z6" w:id="2"/>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СҮЙІНТАЕВА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2023 жылғы 13 желтоқсандағы </w:t>
            </w:r>
            <w:r>
              <w:br/>
            </w:r>
            <w:r>
              <w:rPr>
                <w:rFonts w:ascii="Times New Roman"/>
                <w:b w:val="false"/>
                <w:i w:val="false"/>
                <w:color w:val="000000"/>
                <w:sz w:val="20"/>
              </w:rPr>
              <w:t>№ 75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2022 жылғы 14 желтоқсандағы </w:t>
            </w:r>
            <w:r>
              <w:br/>
            </w:r>
            <w:r>
              <w:rPr>
                <w:rFonts w:ascii="Times New Roman"/>
                <w:b w:val="false"/>
                <w:i w:val="false"/>
                <w:color w:val="000000"/>
                <w:sz w:val="20"/>
              </w:rPr>
              <w:t>№ 158 шешіміне 1-қосымша</w:t>
            </w:r>
          </w:p>
        </w:tc>
      </w:tr>
    </w:tbl>
    <w:p>
      <w:pPr>
        <w:spacing w:after="0"/>
        <w:ind w:left="0"/>
        <w:jc w:val="left"/>
      </w:pPr>
      <w:r>
        <w:rPr>
          <w:rFonts w:ascii="Times New Roman"/>
          <w:b/>
          <w:i w:val="false"/>
          <w:color w:val="000000"/>
        </w:rPr>
        <w:t xml:space="preserve"> 2023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472 135 580,5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45 768 496,6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19 998 672,7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19 431 233,7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14 677 310,9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14 677 310,9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11 092 513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10 740 324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9 286 669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417 053 519,9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51 229 278,9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51 229 278,9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365 824 241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365 824 241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484 916 357,8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6 486 693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16 162 919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16 162 919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16 155 518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248 001 088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29 870 401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24 875 579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188 556 924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144 882 172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51 842 677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8 565 216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7 897 262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7 706 160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26 667 811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16 031 696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14 917 202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14 917 202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11 203 813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11 203 813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3 963 039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18 824 365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7 091 779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8 170 380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7 201 153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13 515 352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13 496 792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13 496 792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12 712 265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19 731 708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5 559 724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5 018 839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28 586 542,5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27 532 768,5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27 532 768,5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27 532 768,5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8 307 760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23 917 128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23 917 128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23 814 890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8 842 730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8 842 730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29 560 479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29 560 479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23 032 278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16 214 587,7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12 363 848,7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6 724 310,7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6 724 310,7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12 203 678,6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12 203 678,6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12 203 678,6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9 129 652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27 810 103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18 918 189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10 933 019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858 536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-28 799 325,3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28 799 325,3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27 093 189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27 093 189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19 593 189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12 577 369,3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12 577 369,3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12 577 369,3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