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c01" w14:textId="cd6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5 маусымдағы № 448 бұйрығы. Күші жойылды - Қазақстан Республикасы Ішкі істер министрінің 2025 жылғы 29 мамырдағы № 404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29.05.2025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Ішкі істер министрлігінің интернет-ресурсына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Үкіметінің 2016 жылғы 25 шілдедегі № 439 қаулысымен бекітілген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қағидаларының 10-тармағының 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полиция генерал-полковнигі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 "____"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жүйесі мекемелерінде ұсталатын күдіктілерді, айыпталушыларды және сотталғандарды тамақтандырудың және материалдық-тұрмыстық қамтамасыз етудің заттай нормалары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Қылмыстық-атқару жүйесі мекемелерінде ұсталатын күдіктілерді, айыпталушыларды және сотталғандарды тамақтандырудың заттай нормалары Күдіктілер мен айыпталушыларды тегін тамақпен қамтамасыз етудің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 заттай нормасы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тоң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(бірінші тағамға тікелей тарату алдында қосылады)*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мг/адам/күн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дайын тағамдарға витамин қосу күзгі-қысқы кезеңдерде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бұл норма арнайы қабылдағыштарда, қабылдағыш-таратқыштарда және ішкі істер органдарының арнайы үй-жайларында ұсталатын адамдарға қолданылады.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Жүкті әйелдерді және жанында балалары бар әйелдерді, бірінші және екінші топтағы мүгедектігі бар адамдарды тамақтандырудың № 2 заттай нормасы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ұнтақ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2,5 %), ацидофилин, айран, қатық (майлылығы 4 %)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майлы сүзбе (майлылығы 9 %)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қоспаларынан жасалған кисель қоспасы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 бойынша қылмыстық-атқару жүйесі мекемелеріндегі босануына 4 ай қалған жүкті әйелдерге, сондай-ақ бала емізетін әйелдерге және 9 айға дейінгі баланы емізетін әйелдерге (дәрігерлердің қорытындысы бойынша) азық-түлік үлесі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Тамақ ұстау орнына қарамастан дәрігердің қорытындысы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 бойынша тамақ алатын күдікті және айыпталушы әйелдерге күнара жұмыртқа беруге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Кәмелетке толмаған күдіктілер мен айыпталушыларды көтеріңкі тамақтандырудың № 3 заттай нормасы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қоспасынан жасалған кисель қоспасы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2,5 %), ацидофилин, айран, қатық (майлылығы 4 %)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тағамдық, аспаздық майлар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ұсталатын сотталғандарды тамақтандырудың № 4 заттай нормасы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Тәулігіне бір адамға арналған мөлшер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жасалған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жасалған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тауықтар (жартылай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Піскен шұжықтар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ішек-бауырлар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балық (мұздатылған)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(аптасына,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(бірінші тағамға тікелей тарату алдында қосылады)*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мг/адам/күн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дайын тағамдарға дәрумен қосу күзгі-қысқы кезеңдерде жүргізіледі.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орташа мекемелерде ұсталатын кәмелетке толмаған сотталғандарды тамақтандырудың № 5 заттай нормасы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салмасы бар глазурьленген кәмпиттер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емдеу-профилактикалық мекемелерінде стационарлық және амбулаториялық емделудегі туберкулезбен ауыратын науқастарды тамақтандырудың № 6 заттай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жастағы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(құмшекер), кондитерлік өнімдер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(қатық 4 %), ацидофильдік сүт, айран (майлылығы 2,5 %)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сүзбе (майлылығы 18 %)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 (майлылығы 20 %)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емдеу-профилактикалық мекемелерінде стационарлық және амбулаторлық емделудегі науқастарды тамақтандырудың № 7 заттай нормасы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жалпы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онкологиялық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нефрологиялық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гастроэнтерологиялық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эндокринологиялық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гемматологиялық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күйгендер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бұрыш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(алма, алмұрт)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алма, алмұрт)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(құмшекер), кондитерлік өнімдер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 (майлылығы 20 %)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 (майлылығы 18 %)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сары май (майлылығы 98 %)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(ұнтақ)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Күдіктілерге және айыпталушыларға, сотталғандарға – тергеу әрекеттеріне және сотқа айдауылдау кезінде, тұтқындау немесе бас бостандығынан айыру түріндегі жазасын өтеуден босатылғандарға – тұрғылықты жерлеріне немесе жұмыс орындарына қайтқан кезде № 8 заттай нормасы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ұнынан немесе 1-сортты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Ассортименттегі ет-өсімдікті консервілері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немесе балық консервілері 1/250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балық-өсімдік консервілері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 бойынша күдіктілерге және айыпталушыларға, сотталғандарға тергеу әрекеттеріне және сотқа айдауылдау кезінде, тұтқындау немесе бас бостандығынан айыру түріндегі жазасын өтеуден босатылғандарға тұрғылықты жерлеріне немесе жұмыс орындарына қайтқан кезде беріледі.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Науқастарға жолға дәрігердің тағайындауы бойынша олар қылмыстық-атқару жүйесінің мекемелерінде тамақтанған нормасына кіретін азық-түлік құны шегінде құрғақ азық-түлік жиынтығын беруге рұқсат етіледі.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Құрғақ азық үлесі балық және балық-өсімдікті консервілерімен берілген кезде мынадай норма бойынша бір адамға тәулігіне: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грамм шошқаның қыртыс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 бидай ұны мен 1-сортты бидай ұнынан пісірілген 200 грамм нан беріледі.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Бұл норма арнайы қабылдағыштарда, қабылдағыш-таратқыштарда және ішкі істер органдарының арнайы үй-жайларында ұсталатын адамдарға қолданылады.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Азық-түлік үлестерін беру кезінде бір тамақ өнімдерін басқаларымен алмастыру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(граммен)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Сонымен қатар, нөмір тармақтары бойынша алмастыру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1-сорты бидай ұны қоспасынан пісірілген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қара бидай, бидай ұнынан пісірілген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жай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бидай ұнынан пісірілген ақ нанмен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жақсы майлы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вафлилермен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және кесілген батондармен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жармалар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жарма-көкөніс және көкөніс концентраттарымен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соя, бұршақ"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жартылай консервіленген картоппен (тұздығымен бірге)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және тұздалған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картоппен және көкөніспен, құрғақ езбе картоппен, картоп жармасымен, сублимациялық әдіспен кептірілген картоппен және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 консервілерімен (тұздығымен бірге)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етсіз бірінші түскі тағамның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тұздықты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жас, ашыған және тұздалған көкөністер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картоппен және көкөніспен, құрғақ езбе картоппен, картоп жармасымен, сублимациялық әдіспен кептірілген картоппен және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пиязбен*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немесе сублимациялық әдіспен кептірілген басты пиязбен*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пиязбен, перомен*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ішек-қарындармен (оның ішінде бауырмен)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2-санаттағы ішек-қарындармен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тазартылған құс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жартылай тазартылған және тазартылмаған құс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 әдісімен кептірілген етпен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(сарделькалармен)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(сүрленген шошқа еті, төс, орамалар, жартылай ысталған шұжықтар)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консервілерімен*******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еті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(тоңазыған, мұздатылған және бассыз тұздалған түрде)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балық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Шикілей ысталған шұжықтар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(сүрленген шошқа еті, төс, орамалар, жартылай ысталған шұжықтар)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(ішек-қарны алынған, тоңазыған, мұздаған және бассыз тұздалған түрде)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ысталған басы бар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 бұзылғанына қарамастан басы бар балықтың барлық түрімен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және қақталған балықпен (оның ішінде 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сүбесімен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әдіспен кептірілген балықпен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 бұзылғанына қарамастан тұздалған бассыз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консерві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асханалық май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қыртыс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мыналармен алмастырылады:***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құрғақ сүтпен, құрғақ қатықпен және сублимациялық әдіспен кептірілген ашытылған сүт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алынбай қоюланған қант қосылған сүтпен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алынбаған, зарарсыздандырылған қантсыз сүтпен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қоюланған сүт және қант қосылған табиғи кофемен немесе какаомен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сүт өнімдерімен (айранмен, қатықпен, ацидофилинмен, 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 (майлылығы 20 %)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 (майлылығы 20 %)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 (майлылығы 28 %)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сиыр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қоюланған қант қосылған кілегеймен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сүзбемен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(тоңазыған, мұздаған және тұздалған түрде, басы жоқ ішек-қарны алынған)****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меланжімен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қоюланған сүт қосқан какаомен және қантпен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плиткамен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галеталармен, білезік тәріздес нан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езбе томатпен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ұнтағымен, ащы-қышқыл деликатес тұздықтарымен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жемістер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жидектермен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апельсинмен, мандаринмен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әдіспен кептірілген жемістермен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шырындарымен*****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кемінде 50 % құрғақ заттар бар концентрацияланған жеміс және жидек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әдіспен кептірілген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тұнбаларымен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тұнбаларынан жасалған кисель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жеміс-жидек шырындары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тағамдық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көкөніс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тұнбаларындағы кисель концентраты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кофемен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шаймен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тұнбаларындағы кисель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таза сірке суы: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 эссенциясымен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Азық-түліктерді пункт шегінде өзара алмастыруға және көрсетілген азық-түлік мөлшерінде кері алмастыруға рұқсат етіледі. "Сонымен қатар нөмір тармақтары бойынша алмастырылсын" деген бағанға қарсы пункт нөмірлері қойылған азық-түліктерді көрсетілген тармақ шегінде басқа азық-түліктермен дәл осы тәртіппен алмастыруға рұқсат етіледі. Көп сатылы алмастыруға тыйым салынады.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Қоймаларда тез бұзылмайтын тағамдардың екі айлық қорын қамтамасыз ету.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кері алмастыруға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тек емдік тамақтану кезінде ғана тікелей алмастыруға рұқсат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сауда желілері мен азық-түлік қызметінде сүт тұтынушыға салмағы бойынша емес, көлемі бойынша есептеліп берілетіндіктен, осы нормаларда 100 см3 сүт шартты түрде 100 г. есебінде алынған;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тікелей және кері алмастыруға рұқсат етіледі, басқа алмастыруларға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табиғи жеміс және жидек шырындарын, консервіленген компоттарды кисель концентратымен алмастыруға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тікелей алмастыруға рұқсат етіледі, басқа алмастыруларға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1-санаттағы еттен жасалған ет консервілеріне соя тағамдарын қоспай.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Емдік азық үлесі бойынша арнайы алмастырулар (тек қана тікелей алмастыруға рұқсат етіледі)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(граммен)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Алмастыру науқастардың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 топтарына рұқсат 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ұнының қоспасынан пісірілген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барлық санаттары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барлық санаттары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сортты бидай ұнымен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жармасымен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және тазартылған күнбағыс майы: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қорытылған тоң майларымен, маргаринмен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азық үлесінің барлық түрі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 жармасымен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Nов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қарақұмық, ұнтақ жармаларымен: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алмамен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бидай ұнынан пісірілген ақ нанмен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жарма, күріш және макарон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тосап,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етпен немесе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ксилитімен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ұнының қоспасынан пісірілген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жасқа дейінгі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жарма, күріш және макарон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көкөністер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жеміс және жидек шырындарымен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Қылмыстық-атқару жүйесі мекемелерінде ұсталатын күдіктілерді, айыпталушыларды және сотталғандарды материалдық-тұрмыстық қамтамасыз етудің заттай нормалары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 сотталған ер адамдарды киім-кешек мүлкімен жабдықтаудың № 1 заттай нормасы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бас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 астарлы ұзын жеңді жылы 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жейделер немесе кальсондар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және биялайлар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тері бәтеңкелер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аяқ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Климаты ыстық аудандарда кию мерзімі – 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Климаты ыстық аудандарда мақта-матадан жасалған шалбардың қосымша 1 данасы 2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суық аудандарда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Далада және жылытылмайтын үй-жайларда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Резеңке етік алған адамдарға етіктерді немесе тері бәтеңкелерді кию мерзімі – 2,5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Батпақты жерлерде және ауыл шаруашылығы жұмыстарында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 сотталған әйелдерді киім-кешек мүлкімен жабдықтаудың № 2 заттай нормасы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баскиім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үшкіл орамал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 немесе қысқа 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 (белдемше немесе шалбар, пиджак)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көйлек немесе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немесе ұзын жеңді жылы 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жейде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панталон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қолғаптар немесе биялайлар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Климаты суық аудандарда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Климаты ыстық аудандарда – 1 жылға 4 данасы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Батпақты жерлерде және ауыл шаруашылығы жұмыстарында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Жылы шалбар жылы күртеге беріледі.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жатқанжүкті әйелдерді және жанында балалары бар әйелдерді киім-кешекпен қамтамасыз етудің № 3 заттай нормасы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жейделері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ішкі тыстары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орамалдар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орамалы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жүн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дастарханы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және қысқа шұлық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Иткөйлек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ақжаймасы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Перзентхана бөлмелеріне арналған ақжайма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балалар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Заттай мүлік босанар алдындағы кезеңде жүкті әйелдердің тізімдік саны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 емізетін әйелдерге және балалар үйіне нәрестелерді емізуге келетін әйелдерге мүкәммалдық пайдалану үшін – 2 жылға 2 данадан халат және үшкіл орамалдар – 2 жылға 1 жұп шәркей беріледі.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Толық қауіпсіз мекемелерде жазасын өтеп жатқан сотталғандарды киім-кешек мүлкімен жабдықтаудың № 4 заттай нормасы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бас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 астарлы ұзын жеңді жылы водолазка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қолғап және биялайлар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былғары бәтеңкелер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Мақтадан жасалған шалбар, қолғап және пима далада және жылытылмайтын үй-жайларда жұмыс істейтіндерге беріледі; климаты ыстық аудандарда берілмейді.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Кәмелетке толмағандарды ұстауға арналған, қауіпсіздігі орташа мекемелерде жазасын өтеп жатқан кәмелетке толмаған сотталғандарды киім-кешек мүлкімен жабдықтаудың № 5 заттай нормасы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 киім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үшкіл орамал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костюмы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көйлек немесе сарафан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белдемше немесе шалбар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мақта-матадан жасалған ұзын жеңді жылы водолазка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блузка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жейде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жейделер немесе кальсондар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панталон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жүннен жасалған биялайлар немесе қолғаптар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Шалбарға тағылатын белдік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тері бәтеңке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тері бәтеңкелер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қысқа қонышты тері бәтеңкелер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Бөлмеде киетін шәркей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</w:tbl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 қысқа пальто әйел адамдарға жылы күртешенің орнына берілуі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Сыртқы жейделер ер адамдарға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Жылы шалбарлар жылы күртешеге беріледі.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стационарлық медициналық мекемелерінде емделіп жатқан науқас сотталғандарды заттай мүлікпен жабдықтаудың № 6 заттай нормасы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берілетін заттар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және іштен киетін кальсондар немесе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Госпитальдық 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Әйел адамдарға іштен киетін жейделер мен мақта-матадан жасалған панталондар – 1 жылға 2 данасы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Әйел адамдарға мақта-матадан жасалған шұлықтар – 1 жылға 2 данасы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Туберкулезбен ауыратындарға, тері ауруы бар және операциядан кейінгі науқастарға – 1 жылға 3 ақжайма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Әйел адамдарға қосымша гигиеналық орамал – 1 жылға 1 данасы беріледі.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аралас мекемелерде (тергеу изоляторында) ұсталатын күдіктілер мен айыпталушыларды төсек-орын жабдықтарымен жабдықтаудың № 7 заттай нормасы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сүлгі (әйел адамдарға беріледі)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сотталғандарды төсек-орын жабдықтарымен жабдықтаудың № 8 заттай нормасы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сүлгі (әйел адамдарға беріледі)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сотталғандардың заттай мүліктерін жөндеуге жұмсалатын материалдар шығындарының № 9 заттай нормасы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1 адамға жұмсалатын материалдар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Пластрезина ұлтандар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Пластрезинадан жасалған өкше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Мақта-мата жіптер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 жіптері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 шегелері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Ұлтараққа кесілетін киіз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кремі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щеткасы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қиықтары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Ұлтараққа кесілетін киіз бен аяқ киім кремі киіліп жүрген пималар мен былғары аяқ киімнің 1 жұбына есептеліп беріледі.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Күдіктілерге, айыпталушыларға және сотталғандарға 1 килограмм құрғақ кірді қолмен жуғанда оның ластануы мен су кермектігінің дәрежесіне байланысты жұмсалатын синтетикалық жуу ұнтақтары, сабын мен кальцийлендірілген сода, жеке гигиена және зарарсыздандыру құралдарының грамм есебіндегі шығындарының № 10 заттай нормалары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синтетикалық кір жуу ұнтақтарын қолдана отырып кір жуу кезінде: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ластану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Синтетикалық кір жуатын ұнтақ (граммен)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кір жуатын ұнтақ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жұмсартылған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жұмсартылған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суда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сабын мен кальцийлендірілген соданы қолдана отырып жуу кезінде: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ластану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Жұмсартылған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Кермек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Кірлердің ластану дәрежесі мынадай көрсеткіштермен сипатталады: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дәреже – шамалы ластанған кірлер мен киімдер, қолданыста аз тұтынылған және жаңа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дәреже – орташа ластанған кір (дақтары, үйкелген жерлері бар төсек-орын жабдықтары, жеке сүлгілер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дәреже – дақтары көп, қатты үйкелген, өте лас кір (асүй орамалдары, көп киілген ішкиімдер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дәреже – тұрмыстық және өндірістік қатты ластанған арнайы киім – acүй, наубайхана (нан зауыттары) кірлері.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Төртінші дәрежедегі ластанған кірлерді жуу үшін кір жуу ұнтақтарын шығындау нормасына қосымша 1 килограмм құрғақ кірге мынадай мөлшерде: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жұмсартылған суда – ақ кірлер үшін 6 грамм және түрлі-түсті кірлер үшін 3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кермек суда – ақ кірлер үшін 8 грамм және түрлі-түсті кірлер үшін 5 грамм кальцийлендірілген сода жұмсалады;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Кірлерді қолмен жуған кезде 1 килограмм құрғақ кірге: 60 % кір сабын – 20 грамм (немесе 40 % – 30 грамм) және кальцийлендірілген сода 12 грамм мөлшерінде жұмсалады.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Кір жууға арналған сабын мен сода синтетикалық кір жуу ұнтақтары болмаған кезде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Кермек судың дәрежесі жергілікті санитариялық-эпидемиологиялық станциялардың зертханалық анализдерімен расталуы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гигиена құралдары: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беріледі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айына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сабын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сабын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Күдіктілерге, айыпталушыларға және сотталғандарға,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емдеу мекемелері мен медициналық бөлімшелерінде стационарлық емдеудегі науқас күдіктілер, айыпталушылар және сотталғандар,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күдіктілерге, айыпталушыларға және сотталғандарға, оның ішінде стационарлық емдеудегі науқастарға (қажеттілігіне қарай барлығына):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асүйі бойынша жұмыскерлерге санитариялық-гигиеналық қажеттіліктеріне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аспазшыларына, нан кесушілеріне,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моншада жуынуға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қажеттіліктеріне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стационарлық-емдеу мекемелерінің, мекемелердегі медициналық бөлімшелердің және медициналық пункттердің (науқастарға тікелей қызмет көрсетумен айналысатын) медицина қызметкерлеріне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Санитариялық-эпидемиологиялық, бактериологиялық зертханалардың қызметкерлеріне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қызметкерлерге, шеберханалар, қойма жұмыскерлеріне, зарарсыздандырушыларға, кинологтарға және қылмыстық-атқару жүйесі мекемелерінің лас жұмыстарын үнемі орындайтын басқа адамдарға санитариялық-гигиеналық қажеттіліктерге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– асүй ыдыстары мен асхана құралдарын жуу үшін (тамақтанатын әрбір адамға шаққанда) санитариялық-гигиеналық қажеттіліктерге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жүйелері мекемелерінде ұсталатын, еңбек жағдайлары ауыр және зиянды жұмыстармен айналысатын сотталғандарға, бір адамға айына салмағы 50 грамм кір сабын қосымша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 сотталғанға моншада жұмсауға қосымша 30 грамм сабын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залалсыздандыру, дезинсекциялау және дератизациялау құралдарының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бейіндегі таз ауруларының (туберкулез, АҚТҚ-жұқпасы, гепатиттер) бактериялық және вирустық этилогиясының инфекциясы кезінде медициналық залалсыздандыру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нұсқаулыққа сәйкес қолдану керек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ауруларын алдын ала стерилизациялық тазалау және залалсыздандыру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Ауызсуды, жемісті, көкөністерді зарарсыздандыру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Медициналық-санитариялық бөлімдеріндегі бактериялық және таз аурулары этилогиясының инфекциясы кезіндегі медициналық залалсыздандыру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Октениман,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 тазалау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мекемелеріндегі күдіктілерге, айыпталушыларға және сотталғандарға арналған дәретхана қажеттіліктері бойынша шығындардың № 11 заттай нормалары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беріледі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қағазы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щеткасы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Күдіктілерге, айыпталушыларға және сотталғандарға,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 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 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аралас мекемелерінің (тергеу изоляторы) үй-жайлары үшін жиһаз, мүлік және жабдық тиесілігінің № 12 заттай нормасы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Сәлемдемелер мен сәлем-сауқаттарды қабылдау, тексеру және уақытша сақтау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Екі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Қысқа мерзімді кездесулерге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кабиналар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болғанда орнатылады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Келушілерге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Ауызсуға арналған құралдар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Азаматтарды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Екі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Жинау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Жиналу бөлімшесінің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Саптыаяғы мен шарасы бар ауызсуға арналған бак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Жаңадан келгендерді қабылдау және ресімдеу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Зертханасы бар фотодактилоскопия бөлмесі және қоймаға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Фотоматериалдарға арналған шкаф-сөре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Қамаққа алынған адамдардың жеке заттарын уақытша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Жеке заттарды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Тергеушілерге, адвокаттарға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ілгекті қабырға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Сотталғандарға арналған қоймасы және бумаларды ашатын орны бар дүкен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(сөре)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Режимдік корпус камералары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камераға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2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жабыны бар жиналатын 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және телевизорға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Гүл сауыт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Қамаққа алынған адамдарға арналған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болғанда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тасуға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Режимдік корпустың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қабырғалық сөре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жылытқыш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жууға арналған ванна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Қауіпсіздігі аралас (тергеу изоляторы) және толық қауіпсіз мекемелерге шаруашылық қызмет көрсету жөніндегі сотталғандарға арналған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Ұйықтайтын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Тікбұрышты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Тамақ ішуге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Орындықтары бар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Мәдени-көпшілік жұмыстар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үстел немесе сынып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Теледидардың астына қоятын тумба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Қосалқы үй-жайлары бар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Тамақ пісіру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Еденге төсейтін ағаш 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Нан турау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турауға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Құрғақ азық-түліктер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Асхана қызметшілеріне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Монша-санитариялық өткізгіш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Кір жуу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Кір киімдерді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киімдерді салуға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Киімдерді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Таза киімдерді сұрыптау, жөндеу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Аяқ-киім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Киімді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шешетін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Оқшаулау учаскелерінің үй-жайларындағы, қатаң жағдайда жазасын өтеп жатқан сотталғандар толық коммуналдық-тұрмыстық объектілер кешенімен толық қауіпсіз мекемелердің жатақханаларына немесе камераларына қойылатын талаптарға сәйкес қолданатын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ұстауға арналған орташа қауіпсіз мекемелердің үй-жайлары үшін жиһаз, мүлік және жабдық тиесілігінің № 13 заттай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бұйымдардың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(камераға)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тәрбиелік және әлеуметтік-құқықтық жұмысқа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үстел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Теледидардың астына қойылатын тумба немесе шкаф-тумба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Тамақ ішуге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Азық-түлік өнімдерін сақтау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Тасымалданатын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Күнделікті қолданатын жеке заттарды сақтау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Жабылатын ұяшықтары бар сөре (антресольді шкаф)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Төсек-орын жабдықтары мен арнайы киімдердің ауыстыру қорын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Тасымалы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Сырт киім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тірек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Тұрмыстық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ұстараларына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Әйелдердің жеке гигиена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Шылапшын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Жуыну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Дәретханалық керек-жарақтарға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(он адамға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Тәртіптік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Тәртіптік изолятордың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жабыны бар жиналатын 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Жеке заттарды және төсек-орын жабдықтарын сақтауға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Жұмыс камераларының жанындағы киім ауыстыруға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Тамақтарды таратуға және асхана ыдыстарын сақтауға арналған шаруашылық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шаруашылық мүкәммалға арналған жабық қабырға сөресі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карантин үй-жайы жатақхана немесе камералық бөлмелерге ұқсас жиһаздармен және мүкәммалмен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Асхана және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Сырт киім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тірек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(отыратын орын саны бойынша ілгешектер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Қол жууға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төсейтін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Тамақтану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Орындықтары бар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Тарату бөлмесі бар пісіру цехы (асүй)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төсейтін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Нан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Құрғақ азық-түлік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Дүкен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Сауда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(сатушы үстелі)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металл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отыратын орынға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Көрермендер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көрерменге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Кафедра-мінбе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 қорғау шымылдығы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Клубтық жұмысқа арналған сотталғандар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Әртіс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Бутафорий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Қайта айналдыратын орны бар киноаппараттық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Радиоторап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Клуб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ішетін құралға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клубта басқа да бөлмелер болған жағдайда, оларды жабдықтау қосалқы мақсаттағы үй-жайлардың нормасына қолданылатын жиһаздармен жүргізіледі.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Кітапхана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Кітап сақтау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барлығы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Оқу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үй-жайдың ауданына қарай анықталады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Монша-санитариялық өткізу орны*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Шешінуге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Киінуге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залалсыздандыру камерасының қабылдау бөлмелері, өңделген киімдерді тарату үй-жайлары үлгілік үлгі бойынша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Кір жуатын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Кір қабылдауға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Кірге арналған жәшік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Киім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Киім үтіктеуге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Стационарлық сөре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Таза киімдерді сұрыптау, сақтау және жөндеу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Таза киімді беруге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Кір жуатын қызметкерлердің сырт киімдерін шешетін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Аяқ-киімнің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Киімді және аяқ киімді жөндеу шеберханалары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Аяқ-киімді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Сотталғандардың кездесуіне арналған бөлме*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 (кабиналар)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Ұзақ мерзімді кездесуге арналған үй-жайдың асүйі*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Тұрмыстық тоңазытқыш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кездесуге арналған үй-жайдағы асүй қажет болған жағдайда ыдыс-аяқпен, асхана мүкәммалдарымен және нормаға сәйкес асхана мақсатындағы үй-жайларға қолданылатын қондырғылармен жабдықталады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және аппаратураны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және бейне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Аппаратураны және теледидарды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(СК)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қозуды төмендетуге арналған су бейнеленген және ауа жіберілетін релаксациялық ландшафт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Бақылау-өткізу пункті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Келушілерге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Азаматтарды қабылдауға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Сәлем-сауқатты қабылдау, сақтау және тарату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Сотталғандардың кездесулерін өткізу, келген сәлем-сауқатты, бандерольдарды қабылдауға және беруге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(3-5 ілгешекті қабырға ілгіші)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Тінту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үй-жайлардағы, қатаң жағдайда жазасын өтеп жатқан кәмелетке толмаған сотталғандарды толық коммуналдық-тұрмыстық объектілер кешенімен кәмелетке толмағандарды ұстауға арналған қауіпсіздігі орташа мекемелердің жатақханаларына немесе камераларына қойылатын талаптарға сәйкес қолданылатын санитариялық-гигиеналық нормалары мен талаптары сақтала отырып, осы мақсаттарға бөлінетін қаражат есебінен жабдықталады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орындарда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мекемелерінің үй-жайлары үшін жиһаз, мүлік және жабдық тиесілігінің № 14 заттай нормасы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бұйымдардың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Төсек жанындағы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(камераға)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тәрбиелік және әлеуметтік-құқықтық жұмысқа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Күнделікті қолданатын жеке заттарды сақтау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Жабылатын ұяшықтары бар сөре (антресольді шкаф)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1.4. Төсек-орын жабдықтары мен арнаулы киімдерді айырбастау қорын сақтауға арналған қойма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Сырт киімді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немесе еденге қойылатын киім ілгіш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Тұрмыстық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ұстаралар үшін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Тамақ ішетін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Азық-түлік сақтайтын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 өнімдерін орналастыруға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Тасымалданатын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қалдықтарына арналған бөшке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Әйелдердің жеке гигиеналық бөлмесі (сотталған әйелдерге арналған мекемелер үшін)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Шылапшын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бұйымдары үшін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Бір адамдық камера және тәртіптік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Бір адамдық камера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Қайырмалы 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ұзындығы бойынша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қабырға шкафы немесе 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ілгешек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Төтенше қауіпсіз мекемелердегі тәртіптік изолятордың камерасы, бір адамдық камера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төселген жабыны бар қайырмалы 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Жеке заттар мен төсек-орын жабдықтарын сақтау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Жұмыс камераларының жанындағы киінуге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Ұзынша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секция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Асхана ыдыстарын сақтауға және тамақ таратуға арналған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шаруашылық мүкәммалға арналған жабық қабырға сөресі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Асхана және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еденге қойылатын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(отыратын орын саны бойынша ілгіштер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Қол жууға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төселетін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Тамақ ішетін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Пісіру цехы (асхана) таратуымен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бөлшектеу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Ас бөлме және асханалық ыдыс-аяқты жуатын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төселетін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Нанды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кесу және тарату үшін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Құрғақ азық-түлік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Дүкен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Сауда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(сататын сөре)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жақтық металл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залындағы бір орынға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Көрермендер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көрерменге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Кафедра-мінбе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 қорғайтын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Сотталғандардың клуб жұмыстарына арналған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Әртіс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ілетін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Бутафорий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Қайта айналдыратын орны бар киноаппарат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Радиоторап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қоюға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Клуб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 қойылатын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клубта басқа да бөлмелер болған жағдайда, оларды жабдықтау қосалқы мақсаттағы үй-жайлардың нормасына қолданатын жиһаздармен жүргізіледі.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Кітапхана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Кітап сақтағыш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Оқу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алаңға байланысты анықталады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Монша-санитариялық өткізгіш*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Жуынатын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залалсыздандыру камерасының қабылдау бөлмелері, өңделген киімдерді тарату үй-жайлары үлгілік үлгі бойынша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Кір жуатын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Кір қабылдауға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киімдерді салатын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Киімді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Таза киімдерді сұрыптауға, жөндеуге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Киімдер мен аяқ-киімдерді жөндеу шеберханалары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Аяқ-киімдерді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Сотталғандардың кездесуіне арналған бөлме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Ұзақ мерзімді кездесуге арналған үй-жайдың асүйі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 үй-жайындағы асүй қажет болған жағдайда ыдыс-аяқпен, асхана мүкәммалдарымен және нормаға сәйкес асхана мақсатындағы үй-жайларға қолданатын қондырғылармен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ойыншықтарына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кездесуге арналған үстел (кабина)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және телевизорға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Бақылау-өткізу пункті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Келушілерге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ішетін құралдарға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Азаматтарды қабылдауға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Сәлем-сауқатты қабылдау, сақтау және тарату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Сотталғандардың кездесулерін өткізу, келген сәлем-сауқатты, бандерольдарды қабылдауға және беруге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(3-5 ілгешекті қабырға ілгіші)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үй-жайлардағы, қатаң жағдайда жазасын өтеп жатқан сотталғандарды толық коммуналдық-тұрмыстық объектілер кешенімен қылмыстық-атқару жүйесі мекемелерінің жатақханаларына немесе камераларына қойылатын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Толық қауіпсіз мекемелердің үй-жайлары үшін жиһаз, мүлік және жабдық тиесілігінің № 15 заттай нормасы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ілмек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 және әлеуметтік-құқықтық жұмыс жүргізуге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үстелі немесе сынып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астына қойылатын тумба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Жинау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Жиналу бөлімшесінің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Қамаққа алынған адамдардың жеке заттарын уақытша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Жеке заттарды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Сотталғандарға арналған қоймасы және бумаларды ашатын орны бар дүкен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(сөре)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Режимдік корпус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урна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2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Тәртіптік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Ағаш жабыны бар жиналатын металл кереует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Қамаққа алынған адамдарға арналған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тасуға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Режимдік корпустың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(ыдыстарға арналған 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Ыдыс жууға арналған 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Толық қауіпсіз мекемелерге шаруашылық қызмет көрсету жөніндегі сотталғандарға арналған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Тамақ ішуге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Нан салғыш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Жуыну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Қосалқы үй-жайлары бар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Тамақ пісіру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Еденге төсейтін ағаш 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Нан сақтауға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турауға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Құрғақ азық-түлік өнімдерінің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секция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Монша-санитариялық өткізу орны*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Кір жуу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Кір киімдерді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киімге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Киімдерді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Таза киімдерді сұрыптауға, жөндеуге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Сотталғандардың кездесуіне арналған бөлме*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қоюға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Ұзақ мерзімді кездесуге арналған үй-жайдың асүйі*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кездесуге арналған үй-жайдағы асүй қажет болған жағдайда ыдыс-аяқпен, асхана мүкәммалдарымен және нормаға сәйкес асхана мақсатындағы үй-жайларға қолданатын қондырғылармен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Ұзақ мерзімді кездесуге арналған үй-жайдың душы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Ұзақ мерзімді кездесуге арналған үй-жайдың жуыну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Аяқ-киім тазалауға арналған тұғыр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Ұзақ мерзімді кездесу үй-жайының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және аппаратураны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салатын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Толық қауіпсіз мекеменің қабылдау бөлмесі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Сәлемдемелер мен сәлем-сауқатты қабылдау, тексеру және уақытша сақтау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Келушілерге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Азаматтарды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Жаңа келгендерді қабылдау мен ресімдеу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Зертханасы бар фотодактилоскопия және қоймаға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Фотоматериалдарға арналған шкаф-сөре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Тергеушілерге, адвокаттарға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8.8. Сотталғандарға арналған релаксация бөлмесі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урна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үй-жалардағы, қатаң жағдайда жазасын өтеп жатқан сотталғандар толық коммуналдық-тұрмыстық объектілер кешенімен толық қауіпсіз мекемелердің жатақханаларына немесе камераларына қойылатын талаптарға сәйкес қолданатын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жүйесінің мекемелерін шаруашылық тұрмыс жабдықтарымен қамтамасыз етудің № 16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заттар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Моншаға, кір жуатын орғандарға арналған жабдық, мүлік пен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кір жуатын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өңделетін кірдің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барабаны (біліктер)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Үтіктеу машинасы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кір жуатын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жаятын 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 (пластмасса)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шара (пластмасса)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тақтай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Кір жаятын қысқыштар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Шеберханаларға арналған жабдықтар мен мүкәммал (бір шеберге)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 қайшысы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 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лентасы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оймағы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инелері, әртүрлі мөлшерлі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инелері, әртүрлі мөлшерлі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Аяқ-киім шеберханаларына арналған жабдықтар және мүкәммал (бір етікшіге)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Түрлі өлшемдегі тік біздер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қисық біздер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балғасы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Тарпа тістеуік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 тістеуік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тік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қисық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Бұрауыш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қалыбы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Қайрақша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жақты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Пышақты тегістеп қайрауға арналған болат төстек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Бізге арналған бұрамалы тұтқа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лентасы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қызмет көрсету бөлмесіне арналған мүкәммал (әр бөлмеге)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қайшысы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Тырнақ алатын қайшы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жіп (200 метрлік орам)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өлшемдегі қол 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 ыдыс-аяқпен және асханаға арналған мүкәммалмен қамтамасыз етудің  № 17 заттай нормалары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жалпы асханалары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 мекемелердің, санитариялық бөлімдердің асханалары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ұстауға арналған қауіпсіздігі орташа мекемелер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асханалар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стационарлық, санитариялық бөлме асханалары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құйылған бөшкелер: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тағамдарға арналған сыйымдылығы 9,5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тағамдарға арналған сыйымдылығы 6,0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алюминий шанышқылар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клеенка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ішетін саптыаяқтар: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 литр, 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0,4 литр, сырлы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2,3- 3,3 литр шұңғыл алюминий кастрөлдер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 алюминийден құйылған құятын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алюминий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алюминий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шарашалар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шыны құралдар (құмыра-графин, екі стакан, шыны немесе фарфор шайғыш және астына қоятын ыдыс)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залға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Бөшкелер, кастрюльдер, шәйнектер астына қоятын сәкілер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тұз сауыттар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 алюминий тәрелкелер: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тәрелкелер: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D-240 мм шұғыл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 нанға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D-175 мм шағын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5,0 литр алюминийден құйылған шәйнектер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 ыдыс-аяқпен және асүйге, сондай-ақ азық-түлік қоймаларына арналған жабдықтармен қамтамасыз етудің № 18 заттай нормалары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Тамақтанушыға берілетін құралдар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301-ден 500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1000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1001-ден 2000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адамнан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жиыны бар 10-20 кг ж/к үстел таразысы: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қоймасына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орындарына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турауға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орындарына (қойма)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100-200 кг ж/к шкалаға бөлінген тауар таразы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жиыны бар 500-1000 кг ж/к тауар таразы: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орындарына (қойма)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Қайнаған суды үздіксіз дайындауға арналған электр су ысытқыш: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0,5 литр су есебінен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 пісіретін қазандар" 5-тармағын қараңыз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асхана құралдарын жуу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8,0 литр су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жабдықтарымен және ыдыс-аяқ жуатын машиналармен қамтамасыз етіледі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дайындауға арналған ас пісіретін қазандар: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1,2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0,6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0,3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қайнаған 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сыйымдылығы 0,5 литр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қайнатуға арналған (сыйымдылығы 250-500 литр қазандар)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дайындайтын кезде ас пісіретін газ, бу электр қазаны: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0,9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0,5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0,3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қайнаған 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0,5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қайнатуға арналған (сыйымдылығы 250-400 литр қазандар)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тазартқыш: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Ұсақтау машиналары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жуатын машиналар: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500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1000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ет тартқыш: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110-150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ет тартқыш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турауға арналған рычагты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 жиынтығы бар әмбебап жетектер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 қуыруға арнал асүй плиталары: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5-25 тонналық стационарлық тоңазытқыштар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тоңазытқыш камералар көлемі: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тоңазытқыш шкафтар көлемі: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130-400 кг ж/к жүк арбалар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 тасуға арналған арбалар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металл ванна: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бөлу үстелі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және есіктерге арналған 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торлауға жататын есіктер мен терезелер ойықтарының саны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(жаңғырық) орындық: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ыдысы және мүкәммал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қақпағы бар металл бөшкелер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өсімдік майына арналған сыйымдылығы 200 литр болат бөшкелер: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алатын майға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алатын майға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шелектер: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шелектер: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қазандық шанышқылар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Транжирлі шанышқылар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1,5-12,0 литр шұңғыл алюминий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10-15 литр ұзын тұтқалы (табалар)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алюминий плитаға қоятын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0,5-0,75 литр тот баспайтын құятын болат қасықтар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 құятын алюминий қасықтар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артық тағамдарды салатын матадан жасалған қаптар: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нанды өздері пісірген кезде немесе алыс-беріс шикізатынан жергілікті нан пісіретін өндірістерде: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адамға үш қап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төрт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алты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нанды өздері пісірген кезде немесе ұнға қорды өздерінің беруімен жергілікті нан пісіретін өндірістерде: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екі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үш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адамға төрт қап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аршуға арналған науашалы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пышақтары немесе консерві банкілерін ашуға арналған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асүй пышақтары: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кесу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ет пышақтары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"Аспаздық үштік" пышақтары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штаттағы әр 1 аспазшыға біреу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турайтын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майына арналған қол сорғылар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сақтауға арналған орындарына (қойма) психометрлер немесе гигрометрлер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Біршүмекті алюминий қол жуғыштар (су құбыры жоқ кезде):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табалар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қажеттілік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мырыш шаралар: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асүйдің басқа керегіне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мырыш 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сақтауға арналған орындарына (қойма) қоймалық термометрлер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балталар: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36-38 литр сүтке арналған металл флягтар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2,0 литр алюминий аспаздық ожаулар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кесперлер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Сыйымдылығы 7,0 литр (кеспелер) алюминий сүзгілер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Тамақты тостағанмен және тәрелкелермен берген кезде құятын ожаулар мен кастрөлдер берілмейді. Бұл жағдайларда тамақ тасуға арналған жайпақ табақты 20 адамға 1 жайпақ табақ есебінен алуға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бойынша тиесілі екі тостағанның біреуі асханаларда жалпы пайдалану үшін, екіншісі өңдірістік объектілерде және сотталғандардың басқа да жұмыс орындарында тамақ ішуі үшін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Мекемелер әкімшілігінің қалауы бойынша асханаларға ауызсуға арналған краны бар мырыш бөшкелер 300 орынға 1 бак есебінен орнатылуы мүмкін. 300-ге дейінгі отыру орны бар асханаларда бір залға 1 бак орнатылады. Әр бакке су ішетін екі алюминий саптыаяқ, дөңгелек мырышталған шара және құлып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Қауіпсіздігі аралас мекемелерде (тергеу изоляторы) және толық қауіпсіз мекемелерде дайын тамақты тарату үшін әрқайсысында мыналар болуы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плитаға қойылатын сыйымдылығы 20-50 литр алюминий қазандар;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0,2 және 0,5-0,75 литр тот баспайтын болаттан жасалған құятын ожаулар;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5,0 литр алюминийден құрылған шәйнектер;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бар суға арналған мырыш бактер;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130-140 кг жүк көтеретін жүк арбалары;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қабатқа ыдыс жуатын бір машина.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мүлік нақты қажеттілік бойынша талап етіледі. Жұқпалы аурулармен ауыратын науқас сотталғандар бар қылмыстық-атқару жүйесі мекемелерінің асүй асханаларында ыдыстарды стерильдеу үшін нормаға қосымша қажетті сыйымдылықтағы ас пісіретін қазандар болу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үйлерінде асүй асханаларын және сотталғандардың жеке кездесу бөлмелерін қамтамасыз ету үшін қажетті жабдықтар, ыдыстар, құралдар және мүкәммал нақты қажеттілік бойынша талап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Матадан тігілген қаптар қылмыстық-атқару жүйесі мекемелеріне органда жеткілікті ресурстар болған кезде ғана беріледі.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Киім-кешекті және төсек-орын жабдықтарын залалсыздандыру және стерильдеу бөлмесіне арналған № 19 заттай норма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Киім-кешекті және төсек-орын жабдығын залалсыздандыру және стерильдеу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жабдығын салатын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кептіргіш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көзінің электр желдеткіші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Залалсыздандыру және стерильдеу бөлмесінің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формалинделген залалсыздандыру камерасы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(булы стерилизатор)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Ішкиімдерге арналған контейнер-арбасы (көпфункционалды)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Матрацтарды залалсыздандыру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мекемелерінің үй-жайларында санитариялық-гигиеналық нормаларды сақтау үшін оларды жинауға арналған қаптық мата мен жуу құралдары шығынының № 20 заттай нормасы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Қаптық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м2 1000 м2 -ге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 пен унитаздарды тазалайтын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 гр. бір қол жуғышқа немесе унитазға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күніне 1 гр.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