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7114" w14:textId="2c37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2023 жылға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Ақтөбе облысы әкімдігінің 2023 жылғы 31 қаңтардағы № 25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облысында 2023 жылға арналған әлеуметтік маңызы бар азық-түлік тауарларына бөлшек сауда бағаларының шекті мәндері осы қаулыға </w:t>
      </w:r>
      <w:r>
        <w:rPr>
          <w:rFonts w:ascii="Times New Roman"/>
          <w:b w:val="false"/>
          <w:i w:val="false"/>
          <w:color w:val="000000"/>
          <w:sz w:val="28"/>
        </w:rPr>
        <w:t>қосымша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Жобаны ұсынушы: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w:t>
            </w:r>
          </w:p>
          <w:p>
            <w:pPr>
              <w:spacing w:after="20"/>
              <w:ind w:left="20"/>
              <w:jc w:val="both"/>
            </w:pPr>
          </w:p>
          <w:p>
            <w:pPr>
              <w:spacing w:after="20"/>
              <w:ind w:left="20"/>
              <w:jc w:val="both"/>
            </w:pPr>
            <w:r>
              <w:rPr>
                <w:rFonts w:ascii="Times New Roman"/>
                <w:b w:val="false"/>
                <w:i/>
                <w:color w:val="000000"/>
                <w:sz w:val="20"/>
              </w:rPr>
              <w:t xml:space="preserve">кәсіпкерлік басқармасы" </w:t>
            </w:r>
          </w:p>
          <w:p>
            <w:pPr>
              <w:spacing w:after="20"/>
              <w:ind w:left="20"/>
              <w:jc w:val="both"/>
            </w:pPr>
            <w:r>
              <w:rPr>
                <w:rFonts w:ascii="Times New Roman"/>
                <w:b w:val="false"/>
                <w:i/>
                <w:color w:val="000000"/>
                <w:sz w:val="20"/>
              </w:rPr>
              <w:t>ММ басшысы Н. Тлеумұратов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31 қаңтардағы </w:t>
            </w:r>
            <w:r>
              <w:br/>
            </w:r>
            <w:r>
              <w:rPr>
                <w:rFonts w:ascii="Times New Roman"/>
                <w:b w:val="false"/>
                <w:i w:val="false"/>
                <w:color w:val="000000"/>
                <w:sz w:val="20"/>
              </w:rPr>
              <w:t>№ 25 қаулысына қосымша</w:t>
            </w:r>
          </w:p>
        </w:tc>
      </w:tr>
    </w:tbl>
    <w:p>
      <w:pPr>
        <w:spacing w:after="0"/>
        <w:ind w:left="0"/>
        <w:jc w:val="left"/>
      </w:pPr>
      <w:r>
        <w:rPr>
          <w:rFonts w:ascii="Times New Roman"/>
          <w:b/>
          <w:i w:val="false"/>
          <w:color w:val="000000"/>
        </w:rPr>
        <w:t xml:space="preserve"> Ақтөбе облысында 2023 жылға арналған әлеуметтік маңызы бар азық-түлік тауарларына бөлшек сауда бағаларының шекті мәндері</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24.03.2023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тоқсан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