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9dfa" w14:textId="5be9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Успеноюрьев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8С-12/23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Успеноюрьев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41054,7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3667,2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бюджетте 26021,0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Успеноюрьев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Успеноюрьев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Успеноюрьев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бюджетіне 2024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