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9728" w14:textId="bed9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Бурабай ауданының Ұрымқай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26 желтоқсандағы № 8С-12/22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Бурабай ауданының Ұрымқай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68851,0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53203,2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70309,1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1458,1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8С-24/12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- 100 %.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ауылдық бюджетте 21509,0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Аудан бюджетінен қаржыландырылатын ұйымдардың жүргізушілеріне лауазымдық жалақысының 100 %-на дейінгі мөлшерде ынталандырушы үстемеақылар қарастырылсын.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Ақмола облысы Бурабай аудандық мәслихатының 06.03.2024 </w:t>
      </w:r>
      <w:r>
        <w:rPr>
          <w:rFonts w:ascii="Times New Roman"/>
          <w:b w:val="false"/>
          <w:i w:val="false"/>
          <w:color w:val="000000"/>
          <w:sz w:val="28"/>
        </w:rPr>
        <w:t>№ 8С-14/9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2024 жылдың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Ұрымқай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Ұрымқай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Ұрымқай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бюджетіне 2024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Ұрымқай селосындағы кентішілік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 үстеме ақылары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Аққайың ауылында көп функционалды алаң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Кіндікқарағай ауылында көп функционалды алаң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Қарашілік селосында көп функционалды алаң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