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188d" w14:textId="849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Кенесары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8С-12/20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Кенесары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49773,5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18301,0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Кенесары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Кенесары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Кенесары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