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652" w14:textId="55f3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Бурабай ауданының Златополье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26 желтоқсандағы № 8С-12/18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Бурабай ауданының Златополье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172907,2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–174398,6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1491,4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-1491,4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8С-24/8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- 100 %.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бюджетте 24903,0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бюджетінен қаржыландырылатын ұйымдардың жүргізушілеріне лауазымдық жалақысының 100 %-на дейінгі мөлшерде ынталандырушы үстемеақылар қарастырылсын.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Ақмола облысы Бурабай аудандық мәслихатының 06.03.2024 </w:t>
      </w:r>
      <w:r>
        <w:rPr>
          <w:rFonts w:ascii="Times New Roman"/>
          <w:b w:val="false"/>
          <w:i w:val="false"/>
          <w:color w:val="000000"/>
          <w:sz w:val="28"/>
        </w:rPr>
        <w:t>№ 8С-14/5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2024 жылдың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2024 жылға арналған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8С-24/8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2026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жоғары тұрған бюджеттерден Златополье ауылдық округінің бюджетіне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күтіп-ұсталатын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бөлінген трансферттер есебінен.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Златополье ауылындағы Зеленая, Новостройка, Парковая, Степная, Интернациональная, Садовая көшелерінің бойындағы (ұзындығы 2,5 км)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 трансферттері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ынталандырушы үстемеақылар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